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938" w:rsidRDefault="00EE5FD3" w14:paraId="657AE1E5" w14:textId="77777777">
      <w:pPr>
        <w:jc w:val="center"/>
      </w:pPr>
      <w:r>
        <w:rPr>
          <w:b/>
          <w:sz w:val="32"/>
        </w:rPr>
        <w:t>Delmar C. Palm Award for Exemplary Volunteer Service</w:t>
      </w:r>
    </w:p>
    <w:p w:rsidR="00153938" w:rsidRDefault="00EE5FD3" w14:paraId="3638F9DE" w14:textId="77777777">
      <w:pPr>
        <w:jc w:val="center"/>
      </w:pPr>
      <w:r>
        <w:rPr>
          <w:b/>
          <w:sz w:val="28"/>
        </w:rPr>
        <w:t>Application Form</w:t>
      </w:r>
    </w:p>
    <w:p w:rsidR="00153938" w:rsidRDefault="77D12970" w14:paraId="42D67C2F" w14:textId="115FB996">
      <w:r>
        <w:t xml:space="preserve">The Delmar C. Palm Award is presented by the Sociology/Anthropology Department to a student majoring in Sociology, Anthropology, Criminology, or Archaeology who, like Professor Delmar Palm, has made exemplary contributions to the well-being of the community. First priority is given to volunteer work with off-campus agencies and groups in Cortland County. Work for pay or academic credit (e.g., internships, service learning) is not considered. The award will be presented at the annual honors luncheon held in </w:t>
      </w:r>
      <w:r w:rsidR="2420EF51">
        <w:t>April</w:t>
      </w:r>
      <w:r>
        <w:t>.</w:t>
      </w:r>
    </w:p>
    <w:p w:rsidR="00153938" w:rsidRDefault="00EE5FD3" w14:paraId="3966FC4E" w14:textId="32C5A9CE">
      <w:r>
        <w:rPr>
          <w:b/>
        </w:rPr>
        <w:t xml:space="preserve">Submission Deadline: </w:t>
      </w:r>
      <w:r>
        <w:t xml:space="preserve">Friday, </w:t>
      </w:r>
      <w:r w:rsidRPr="00120915" w:rsidR="00120915">
        <w:t>April 10, 2026</w:t>
      </w:r>
    </w:p>
    <w:p w:rsidR="00153938" w:rsidRDefault="00EE5FD3" w14:paraId="3EE9FF06" w14:textId="33E14A6C">
      <w:r w:rsidRPr="6D7090B3" w:rsidR="038B7C10">
        <w:rPr>
          <w:b w:val="1"/>
          <w:bCs w:val="1"/>
        </w:rPr>
        <w:t xml:space="preserve">Submit to: </w:t>
      </w:r>
      <w:r w:rsidR="038B7C10">
        <w:rPr/>
        <w:t xml:space="preserve">Sociology/Anthropology Department (Moffett, Room </w:t>
      </w:r>
      <w:r w:rsidR="0D62B2B9">
        <w:rPr/>
        <w:t>119</w:t>
      </w:r>
      <w:r w:rsidR="038B7C10">
        <w:rPr/>
        <w:t>)</w:t>
      </w:r>
      <w:r w:rsidR="749CA963">
        <w:rPr/>
        <w:t xml:space="preserve"> OR</w:t>
      </w:r>
      <w:r w:rsidR="08B105FB">
        <w:rPr/>
        <w:t xml:space="preserve"> email</w:t>
      </w:r>
      <w:r w:rsidR="749CA963">
        <w:rPr/>
        <w:t xml:space="preserve"> </w:t>
      </w:r>
      <w:hyperlink r:id="R3b14faccaf264244">
        <w:r w:rsidRPr="6D7090B3" w:rsidR="749CA963">
          <w:rPr>
            <w:rStyle w:val="Hyperlink"/>
          </w:rPr>
          <w:t>mariah.riccardi@cortland.edu</w:t>
        </w:r>
      </w:hyperlink>
      <w:r w:rsidR="749CA963">
        <w:rPr/>
        <w:t xml:space="preserve"> </w:t>
      </w:r>
    </w:p>
    <w:p w:rsidR="00153938" w:rsidRDefault="00EE5FD3" w14:paraId="31E955FB" w14:textId="77777777">
      <w:r>
        <w:rPr>
          <w:b/>
        </w:rPr>
        <w:t>Instructions:</w:t>
      </w:r>
    </w:p>
    <w:p w:rsidR="00153938" w:rsidRDefault="00EE5FD3" w14:paraId="5F945EFD" w14:textId="77777777">
      <w:pPr>
        <w:pStyle w:val="ListNumber"/>
        <w:rPr/>
      </w:pPr>
      <w:r w:rsidR="038B7C10">
        <w:rPr/>
        <w:t>Complete all sections of this form.</w:t>
      </w:r>
    </w:p>
    <w:p w:rsidR="00153938" w:rsidRDefault="00EE5FD3" w14:paraId="40588F6B" w14:textId="50789CC4">
      <w:pPr>
        <w:pStyle w:val="ListNumber"/>
        <w:rPr/>
      </w:pPr>
      <w:r w:rsidR="038B7C10">
        <w:rPr/>
        <w:t xml:space="preserve">Attach a </w:t>
      </w:r>
      <w:r w:rsidR="79F12098">
        <w:rPr/>
        <w:t>1-2 page</w:t>
      </w:r>
      <w:r w:rsidR="79F12098">
        <w:rPr/>
        <w:t xml:space="preserve"> personal statement</w:t>
      </w:r>
      <w:r w:rsidR="038B7C10">
        <w:rPr/>
        <w:t xml:space="preserve"> </w:t>
      </w:r>
      <w:r w:rsidR="038B7C10">
        <w:rPr/>
        <w:t>expressing your interest in the award.</w:t>
      </w:r>
    </w:p>
    <w:p w:rsidR="00153938" w:rsidRDefault="00EE5FD3" w14:paraId="2082C694" w14:textId="0AC9CC5A">
      <w:pPr>
        <w:pStyle w:val="ListNumber"/>
      </w:pPr>
      <w:r>
        <w:t>If applicable, include contact information for supervisors who can verify your volunteer work.</w:t>
      </w:r>
    </w:p>
    <w:p w:rsidR="4017EA95" w:rsidP="4017EA95" w:rsidRDefault="4017EA95" w14:paraId="4480855C" w14:textId="4983AF4E">
      <w:pPr>
        <w:pStyle w:val="ListNumber"/>
        <w:numPr>
          <w:ilvl w:val="0"/>
          <w:numId w:val="0"/>
        </w:numPr>
        <w:ind w:left="360"/>
      </w:pPr>
    </w:p>
    <w:p w:rsidR="55941D11" w:rsidRDefault="55941D11" w14:paraId="6D4CBE78" w14:textId="1ADCC666">
      <w:r w:rsidRPr="6D7090B3" w:rsidR="19321DF6">
        <w:rPr>
          <w:b w:val="1"/>
          <w:bCs w:val="1"/>
        </w:rPr>
        <w:t>Section A: Applicant Information</w:t>
      </w:r>
    </w:p>
    <w:tbl>
      <w:tblPr>
        <w:tblStyle w:val="TableGrid"/>
        <w:tblW w:w="0" w:type="auto"/>
        <w:tblLook w:val="06A0" w:firstRow="1" w:lastRow="0" w:firstColumn="1" w:lastColumn="0" w:noHBand="1" w:noVBand="1"/>
      </w:tblPr>
      <w:tblGrid>
        <w:gridCol w:w="3945"/>
        <w:gridCol w:w="6135"/>
      </w:tblGrid>
      <w:tr w:rsidR="6D7090B3" w:rsidTr="6D7090B3" w14:paraId="36AE8341">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4FD7498A" w:rsidP="6D7090B3" w:rsidRDefault="4FD7498A" w14:paraId="2EEBDE46" w14:textId="2D9169C8">
            <w:pPr>
              <w:ind w:left="0"/>
              <w:jc w:val="left"/>
              <w:rPr>
                <w:b w:val="1"/>
                <w:bCs w:val="1"/>
              </w:rPr>
            </w:pPr>
            <w:r w:rsidRPr="6D7090B3" w:rsidR="4FD7498A">
              <w:rPr>
                <w:b w:val="1"/>
                <w:bCs w:val="1"/>
              </w:rPr>
              <w:t>Full Name</w:t>
            </w:r>
          </w:p>
          <w:p w:rsidR="6D7090B3" w:rsidP="6D7090B3" w:rsidRDefault="6D7090B3" w14:paraId="3AFF0FFB" w14:textId="0AFB4E06">
            <w:pPr>
              <w:pStyle w:val="Normal"/>
              <w:jc w:val="left"/>
              <w:rPr>
                <w:b w:val="1"/>
                <w:bCs w:val="1"/>
              </w:rPr>
            </w:pPr>
          </w:p>
        </w:tc>
        <w:tc>
          <w:tcPr>
            <w:cnfStyle w:val="000000000000" w:firstRow="0" w:lastRow="0" w:firstColumn="0" w:lastColumn="0" w:oddVBand="0" w:evenVBand="0" w:oddHBand="0" w:evenHBand="0" w:firstRowFirstColumn="0" w:firstRowLastColumn="0" w:lastRowFirstColumn="0" w:lastRowLastColumn="0"/>
            <w:tcW w:w="6135" w:type="dxa"/>
            <w:tcMar/>
          </w:tcPr>
          <w:p w:rsidR="6D7090B3" w:rsidP="6D7090B3" w:rsidRDefault="6D7090B3" w14:paraId="11A6D84A" w14:textId="1023D7DF">
            <w:pPr>
              <w:pStyle w:val="Normal"/>
              <w:jc w:val="left"/>
              <w:rPr>
                <w:b w:val="1"/>
                <w:bCs w:val="1"/>
              </w:rPr>
            </w:pPr>
          </w:p>
        </w:tc>
      </w:tr>
      <w:tr w:rsidR="6D7090B3" w:rsidTr="6D7090B3" w14:paraId="369B94F4">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4FD7498A" w:rsidP="6D7090B3" w:rsidRDefault="4FD7498A" w14:paraId="7FE638A1" w14:textId="2864F062">
            <w:pPr>
              <w:jc w:val="left"/>
              <w:rPr>
                <w:b w:val="1"/>
                <w:bCs w:val="1"/>
              </w:rPr>
            </w:pPr>
            <w:r w:rsidRPr="6D7090B3" w:rsidR="4FD7498A">
              <w:rPr>
                <w:b w:val="1"/>
                <w:bCs w:val="1"/>
              </w:rPr>
              <w:t xml:space="preserve">C </w:t>
            </w:r>
            <w:r w:rsidRPr="6D7090B3" w:rsidR="4FD7498A">
              <w:rPr>
                <w:b w:val="1"/>
                <w:bCs w:val="1"/>
              </w:rPr>
              <w:t>Number</w:t>
            </w:r>
          </w:p>
          <w:p w:rsidR="6D7090B3" w:rsidP="6D7090B3" w:rsidRDefault="6D7090B3" w14:paraId="5DED4B81" w14:textId="1E84C548">
            <w:pPr>
              <w:pStyle w:val="Normal"/>
              <w:jc w:val="left"/>
              <w:rPr>
                <w:b w:val="1"/>
                <w:bCs w:val="1"/>
              </w:rPr>
            </w:pPr>
          </w:p>
        </w:tc>
        <w:tc>
          <w:tcPr>
            <w:cnfStyle w:val="000000000000" w:firstRow="0" w:lastRow="0" w:firstColumn="0" w:lastColumn="0" w:oddVBand="0" w:evenVBand="0" w:oddHBand="0" w:evenHBand="0" w:firstRowFirstColumn="0" w:firstRowLastColumn="0" w:lastRowFirstColumn="0" w:lastRowLastColumn="0"/>
            <w:tcW w:w="6135" w:type="dxa"/>
            <w:tcMar/>
          </w:tcPr>
          <w:p w:rsidR="6D7090B3" w:rsidP="6D7090B3" w:rsidRDefault="6D7090B3" w14:paraId="05566A6D" w14:textId="00FAE4E9">
            <w:pPr>
              <w:pStyle w:val="Normal"/>
              <w:jc w:val="left"/>
              <w:rPr>
                <w:b w:val="1"/>
                <w:bCs w:val="1"/>
              </w:rPr>
            </w:pPr>
          </w:p>
        </w:tc>
      </w:tr>
      <w:tr w:rsidR="6D7090B3" w:rsidTr="6D7090B3" w14:paraId="5AABF5D6">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4FD7498A" w:rsidP="6D7090B3" w:rsidRDefault="4FD7498A" w14:paraId="6D45C8F2" w14:textId="5AACDD58">
            <w:pPr>
              <w:jc w:val="left"/>
              <w:rPr>
                <w:b w:val="1"/>
                <w:bCs w:val="1"/>
              </w:rPr>
            </w:pPr>
            <w:r w:rsidRPr="6D7090B3" w:rsidR="4FD7498A">
              <w:rPr>
                <w:b w:val="1"/>
                <w:bCs w:val="1"/>
              </w:rPr>
              <w:t>Major (Sociology / Anthropology / Criminology / Archaeology)</w:t>
            </w:r>
          </w:p>
          <w:p w:rsidR="6D7090B3" w:rsidP="6D7090B3" w:rsidRDefault="6D7090B3" w14:paraId="2BDC92CB" w14:textId="65624191">
            <w:pPr>
              <w:pStyle w:val="Normal"/>
              <w:jc w:val="left"/>
              <w:rPr>
                <w:b w:val="1"/>
                <w:bCs w:val="1"/>
              </w:rPr>
            </w:pPr>
          </w:p>
        </w:tc>
        <w:tc>
          <w:tcPr>
            <w:cnfStyle w:val="000000000000" w:firstRow="0" w:lastRow="0" w:firstColumn="0" w:lastColumn="0" w:oddVBand="0" w:evenVBand="0" w:oddHBand="0" w:evenHBand="0" w:firstRowFirstColumn="0" w:firstRowLastColumn="0" w:lastRowFirstColumn="0" w:lastRowLastColumn="0"/>
            <w:tcW w:w="6135" w:type="dxa"/>
            <w:tcMar/>
          </w:tcPr>
          <w:p w:rsidR="6D7090B3" w:rsidP="6D7090B3" w:rsidRDefault="6D7090B3" w14:paraId="7A20458B" w14:textId="00FAE4E9">
            <w:pPr>
              <w:pStyle w:val="Normal"/>
              <w:jc w:val="left"/>
              <w:rPr>
                <w:b w:val="1"/>
                <w:bCs w:val="1"/>
              </w:rPr>
            </w:pPr>
          </w:p>
        </w:tc>
      </w:tr>
      <w:tr w:rsidR="6D7090B3" w:rsidTr="6D7090B3" w14:paraId="5CF2C533">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4FD7498A" w:rsidP="6D7090B3" w:rsidRDefault="4FD7498A" w14:paraId="2DA5D2E9" w14:textId="4337C313">
            <w:pPr>
              <w:jc w:val="left"/>
              <w:rPr>
                <w:b w:val="1"/>
                <w:bCs w:val="1"/>
              </w:rPr>
            </w:pPr>
            <w:r w:rsidRPr="6D7090B3" w:rsidR="4FD7498A">
              <w:rPr>
                <w:b w:val="1"/>
                <w:bCs w:val="1"/>
              </w:rPr>
              <w:t>Dual Major (if applicable)</w:t>
            </w:r>
          </w:p>
          <w:p w:rsidR="6D7090B3" w:rsidP="6D7090B3" w:rsidRDefault="6D7090B3" w14:paraId="08A43E94" w14:textId="42CE8B43">
            <w:pPr>
              <w:pStyle w:val="Normal"/>
              <w:jc w:val="left"/>
              <w:rPr>
                <w:b w:val="1"/>
                <w:bCs w:val="1"/>
              </w:rPr>
            </w:pPr>
          </w:p>
        </w:tc>
        <w:tc>
          <w:tcPr>
            <w:cnfStyle w:val="000000000000" w:firstRow="0" w:lastRow="0" w:firstColumn="0" w:lastColumn="0" w:oddVBand="0" w:evenVBand="0" w:oddHBand="0" w:evenHBand="0" w:firstRowFirstColumn="0" w:firstRowLastColumn="0" w:lastRowFirstColumn="0" w:lastRowLastColumn="0"/>
            <w:tcW w:w="6135" w:type="dxa"/>
            <w:tcMar/>
          </w:tcPr>
          <w:p w:rsidR="6D7090B3" w:rsidP="6D7090B3" w:rsidRDefault="6D7090B3" w14:paraId="1836C5EB" w14:textId="00FAE4E9">
            <w:pPr>
              <w:pStyle w:val="Normal"/>
              <w:jc w:val="left"/>
              <w:rPr>
                <w:b w:val="1"/>
                <w:bCs w:val="1"/>
              </w:rPr>
            </w:pPr>
          </w:p>
        </w:tc>
      </w:tr>
      <w:tr w:rsidR="6D7090B3" w:rsidTr="6D7090B3" w14:paraId="709C0CB4">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4FD7498A" w:rsidP="6D7090B3" w:rsidRDefault="4FD7498A" w14:paraId="761400E0" w14:textId="6911946A">
            <w:pPr>
              <w:jc w:val="left"/>
              <w:rPr>
                <w:b w:val="1"/>
                <w:bCs w:val="1"/>
              </w:rPr>
            </w:pPr>
            <w:r w:rsidRPr="6D7090B3" w:rsidR="4FD7498A">
              <w:rPr>
                <w:b w:val="1"/>
                <w:bCs w:val="1"/>
              </w:rPr>
              <w:t>Minor (if applicable)</w:t>
            </w:r>
          </w:p>
          <w:p w:rsidR="6D7090B3" w:rsidP="6D7090B3" w:rsidRDefault="6D7090B3" w14:paraId="11793D1C" w14:textId="09E06996">
            <w:pPr>
              <w:pStyle w:val="Normal"/>
              <w:jc w:val="left"/>
              <w:rPr>
                <w:b w:val="1"/>
                <w:bCs w:val="1"/>
              </w:rPr>
            </w:pPr>
          </w:p>
        </w:tc>
        <w:tc>
          <w:tcPr>
            <w:cnfStyle w:val="000000000000" w:firstRow="0" w:lastRow="0" w:firstColumn="0" w:lastColumn="0" w:oddVBand="0" w:evenVBand="0" w:oddHBand="0" w:evenHBand="0" w:firstRowFirstColumn="0" w:firstRowLastColumn="0" w:lastRowFirstColumn="0" w:lastRowLastColumn="0"/>
            <w:tcW w:w="6135" w:type="dxa"/>
            <w:tcMar/>
          </w:tcPr>
          <w:p w:rsidR="6D7090B3" w:rsidP="6D7090B3" w:rsidRDefault="6D7090B3" w14:paraId="1E3170C9" w14:textId="00FAE4E9">
            <w:pPr>
              <w:pStyle w:val="Normal"/>
              <w:jc w:val="left"/>
              <w:rPr>
                <w:b w:val="1"/>
                <w:bCs w:val="1"/>
              </w:rPr>
            </w:pPr>
          </w:p>
        </w:tc>
      </w:tr>
      <w:tr w:rsidR="6D7090B3" w:rsidTr="6D7090B3" w14:paraId="7E56A8E8">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4FD7498A" w:rsidP="6D7090B3" w:rsidRDefault="4FD7498A" w14:paraId="4A8479C4" w14:textId="7F7A80B4">
            <w:pPr>
              <w:jc w:val="left"/>
              <w:rPr>
                <w:b w:val="1"/>
                <w:bCs w:val="1"/>
              </w:rPr>
            </w:pPr>
            <w:r w:rsidRPr="6D7090B3" w:rsidR="4FD7498A">
              <w:rPr>
                <w:b w:val="1"/>
                <w:bCs w:val="1"/>
              </w:rPr>
              <w:t>Expected Graduation (Month/Year)</w:t>
            </w:r>
          </w:p>
          <w:p w:rsidR="6D7090B3" w:rsidP="6D7090B3" w:rsidRDefault="6D7090B3" w14:paraId="49923F7E" w14:textId="69FFFDCD">
            <w:pPr>
              <w:pStyle w:val="Normal"/>
              <w:jc w:val="left"/>
              <w:rPr>
                <w:b w:val="1"/>
                <w:bCs w:val="1"/>
              </w:rPr>
            </w:pPr>
          </w:p>
        </w:tc>
        <w:tc>
          <w:tcPr>
            <w:cnfStyle w:val="000000000000" w:firstRow="0" w:lastRow="0" w:firstColumn="0" w:lastColumn="0" w:oddVBand="0" w:evenVBand="0" w:oddHBand="0" w:evenHBand="0" w:firstRowFirstColumn="0" w:firstRowLastColumn="0" w:lastRowFirstColumn="0" w:lastRowLastColumn="0"/>
            <w:tcW w:w="6135" w:type="dxa"/>
            <w:tcMar/>
          </w:tcPr>
          <w:p w:rsidR="6D7090B3" w:rsidP="6D7090B3" w:rsidRDefault="6D7090B3" w14:paraId="5A2CCD5E" w14:textId="00FAE4E9">
            <w:pPr>
              <w:pStyle w:val="Normal"/>
              <w:jc w:val="left"/>
              <w:rPr>
                <w:b w:val="1"/>
                <w:bCs w:val="1"/>
              </w:rPr>
            </w:pPr>
          </w:p>
        </w:tc>
      </w:tr>
      <w:tr w:rsidR="6D7090B3" w:rsidTr="6D7090B3" w14:paraId="333731C4">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4FD7498A" w:rsidP="6D7090B3" w:rsidRDefault="4FD7498A" w14:paraId="3AC580F0" w14:textId="1A280E31">
            <w:pPr>
              <w:jc w:val="left"/>
              <w:rPr>
                <w:b w:val="1"/>
                <w:bCs w:val="1"/>
              </w:rPr>
            </w:pPr>
            <w:r w:rsidRPr="6D7090B3" w:rsidR="4FD7498A">
              <w:rPr>
                <w:b w:val="1"/>
                <w:bCs w:val="1"/>
              </w:rPr>
              <w:t>Campus Email</w:t>
            </w:r>
          </w:p>
          <w:p w:rsidR="6D7090B3" w:rsidP="6D7090B3" w:rsidRDefault="6D7090B3" w14:paraId="3F9CEEA2" w14:textId="362D1D5D">
            <w:pPr>
              <w:pStyle w:val="Normal"/>
              <w:jc w:val="left"/>
              <w:rPr>
                <w:b w:val="1"/>
                <w:bCs w:val="1"/>
              </w:rPr>
            </w:pPr>
          </w:p>
        </w:tc>
        <w:tc>
          <w:tcPr>
            <w:cnfStyle w:val="000000000000" w:firstRow="0" w:lastRow="0" w:firstColumn="0" w:lastColumn="0" w:oddVBand="0" w:evenVBand="0" w:oddHBand="0" w:evenHBand="0" w:firstRowFirstColumn="0" w:firstRowLastColumn="0" w:lastRowFirstColumn="0" w:lastRowLastColumn="0"/>
            <w:tcW w:w="6135" w:type="dxa"/>
            <w:tcMar/>
          </w:tcPr>
          <w:p w:rsidR="6D7090B3" w:rsidP="6D7090B3" w:rsidRDefault="6D7090B3" w14:paraId="4A966D34" w14:textId="00FAE4E9">
            <w:pPr>
              <w:pStyle w:val="Normal"/>
              <w:jc w:val="left"/>
              <w:rPr>
                <w:b w:val="1"/>
                <w:bCs w:val="1"/>
              </w:rPr>
            </w:pPr>
          </w:p>
        </w:tc>
      </w:tr>
    </w:tbl>
    <w:p w:rsidR="6D7090B3" w:rsidP="6D7090B3" w:rsidRDefault="6D7090B3" w14:paraId="39410163" w14:textId="622E1408">
      <w:pPr>
        <w:pStyle w:val="Normal"/>
        <w:suppressLineNumbers w:val="0"/>
        <w:bidi w:val="0"/>
        <w:spacing w:before="0" w:beforeAutospacing="off" w:after="200" w:afterAutospacing="off" w:line="276" w:lineRule="auto"/>
        <w:ind w:left="0" w:right="0"/>
        <w:jc w:val="left"/>
        <w:rPr>
          <w:b w:val="1"/>
          <w:bCs w:val="1"/>
        </w:rPr>
      </w:pPr>
    </w:p>
    <w:p w:rsidR="6D7090B3" w:rsidP="6D7090B3" w:rsidRDefault="6D7090B3" w14:paraId="1214709E" w14:textId="19CADD77">
      <w:pPr>
        <w:pStyle w:val="Normal"/>
        <w:suppressLineNumbers w:val="0"/>
        <w:bidi w:val="0"/>
        <w:spacing w:before="0" w:beforeAutospacing="off" w:after="200" w:afterAutospacing="off" w:line="276" w:lineRule="auto"/>
        <w:ind w:left="0" w:right="0"/>
        <w:jc w:val="left"/>
        <w:rPr>
          <w:b w:val="1"/>
          <w:bCs w:val="1"/>
        </w:rPr>
      </w:pPr>
    </w:p>
    <w:p w:rsidR="6D7090B3" w:rsidP="6D7090B3" w:rsidRDefault="6D7090B3" w14:paraId="1AC87295" w14:textId="5AB2E4FE">
      <w:pPr>
        <w:pStyle w:val="Normal"/>
        <w:suppressLineNumbers w:val="0"/>
        <w:bidi w:val="0"/>
        <w:spacing w:before="0" w:beforeAutospacing="off" w:after="200" w:afterAutospacing="off" w:line="276" w:lineRule="auto"/>
        <w:ind w:left="0" w:right="0"/>
        <w:jc w:val="left"/>
        <w:rPr>
          <w:b w:val="1"/>
          <w:bCs w:val="1"/>
        </w:rPr>
      </w:pPr>
    </w:p>
    <w:p w:rsidR="00120915" w:rsidRDefault="00120915" w14:paraId="565248C1" w14:textId="77777777"/>
    <w:p w:rsidR="00153938" w:rsidP="6D7090B3" w:rsidRDefault="00EE5FD3" w14:paraId="08714A17" w14:textId="1BC2FCFA">
      <w:pPr>
        <w:ind/>
      </w:pPr>
      <w:r w:rsidRPr="6D7090B3" w:rsidR="19321DF6">
        <w:rPr>
          <w:b w:val="1"/>
          <w:bCs w:val="1"/>
        </w:rPr>
        <w:t>Section B: Community Service Summary</w:t>
      </w:r>
    </w:p>
    <w:tbl>
      <w:tblPr>
        <w:tblStyle w:val="TableGrid"/>
        <w:tblW w:w="0" w:type="auto"/>
        <w:tblLook w:val="06A0" w:firstRow="1" w:lastRow="0" w:firstColumn="1" w:lastColumn="0" w:noHBand="1" w:noVBand="1"/>
      </w:tblPr>
      <w:tblGrid>
        <w:gridCol w:w="2016"/>
        <w:gridCol w:w="2016"/>
        <w:gridCol w:w="2016"/>
        <w:gridCol w:w="2016"/>
        <w:gridCol w:w="2016"/>
      </w:tblGrid>
      <w:tr w:rsidR="6D7090B3" w:rsidTr="6D7090B3" w14:paraId="31D73756">
        <w:trPr>
          <w:trHeight w:val="300"/>
        </w:trPr>
        <w:tc>
          <w:tcPr>
            <w:tcW w:w="2016" w:type="dxa"/>
            <w:tcMar/>
            <w:vAlign w:val="center"/>
          </w:tcPr>
          <w:p w:rsidR="1798B114" w:rsidP="6D7090B3" w:rsidRDefault="1798B114" w14:paraId="5F1F7B35" w14:textId="09AB56E1">
            <w:pPr>
              <w:jc w:val="center"/>
              <w:rPr>
                <w:b w:val="1"/>
                <w:bCs w:val="1"/>
                <w:sz w:val="20"/>
                <w:szCs w:val="20"/>
              </w:rPr>
            </w:pPr>
            <w:r w:rsidRPr="6D7090B3" w:rsidR="1798B114">
              <w:rPr>
                <w:b w:val="1"/>
                <w:bCs w:val="1"/>
                <w:sz w:val="20"/>
                <w:szCs w:val="20"/>
              </w:rPr>
              <w:t>Organization</w:t>
            </w:r>
          </w:p>
        </w:tc>
        <w:tc>
          <w:tcPr>
            <w:tcW w:w="2016" w:type="dxa"/>
            <w:tcMar/>
            <w:vAlign w:val="center"/>
          </w:tcPr>
          <w:p w:rsidR="1798B114" w:rsidP="6D7090B3" w:rsidRDefault="1798B114" w14:paraId="4E8FA572" w14:textId="0BB56674">
            <w:pPr>
              <w:jc w:val="center"/>
              <w:rPr>
                <w:b w:val="1"/>
                <w:bCs w:val="1"/>
                <w:sz w:val="20"/>
                <w:szCs w:val="20"/>
              </w:rPr>
            </w:pPr>
            <w:r w:rsidRPr="6D7090B3" w:rsidR="1798B114">
              <w:rPr>
                <w:b w:val="1"/>
                <w:bCs w:val="1"/>
                <w:sz w:val="20"/>
                <w:szCs w:val="20"/>
              </w:rPr>
              <w:t>Role</w:t>
            </w:r>
          </w:p>
        </w:tc>
        <w:tc>
          <w:tcPr>
            <w:tcW w:w="2016" w:type="dxa"/>
            <w:tcMar/>
            <w:vAlign w:val="center"/>
          </w:tcPr>
          <w:p w:rsidR="1798B114" w:rsidP="6D7090B3" w:rsidRDefault="1798B114" w14:paraId="6BD0268A" w14:textId="55CC2FBF">
            <w:pPr>
              <w:jc w:val="center"/>
              <w:rPr>
                <w:b w:val="1"/>
                <w:bCs w:val="1"/>
                <w:sz w:val="20"/>
                <w:szCs w:val="20"/>
              </w:rPr>
            </w:pPr>
            <w:r w:rsidRPr="6D7090B3" w:rsidR="1798B114">
              <w:rPr>
                <w:b w:val="1"/>
                <w:bCs w:val="1"/>
                <w:sz w:val="20"/>
                <w:szCs w:val="20"/>
              </w:rPr>
              <w:t>Dates of Service</w:t>
            </w:r>
          </w:p>
        </w:tc>
        <w:tc>
          <w:tcPr>
            <w:tcW w:w="2016" w:type="dxa"/>
            <w:tcMar/>
            <w:vAlign w:val="center"/>
          </w:tcPr>
          <w:p w:rsidR="1798B114" w:rsidP="6D7090B3" w:rsidRDefault="1798B114" w14:paraId="5A74D9C9" w14:textId="50107B7F">
            <w:pPr>
              <w:jc w:val="center"/>
              <w:rPr>
                <w:b w:val="1"/>
                <w:bCs w:val="1"/>
                <w:sz w:val="20"/>
                <w:szCs w:val="20"/>
              </w:rPr>
            </w:pPr>
            <w:r w:rsidRPr="6D7090B3" w:rsidR="1798B114">
              <w:rPr>
                <w:b w:val="1"/>
                <w:bCs w:val="1"/>
                <w:sz w:val="20"/>
                <w:szCs w:val="20"/>
              </w:rPr>
              <w:t>Responsibilities &amp; Community Impact</w:t>
            </w:r>
          </w:p>
        </w:tc>
        <w:tc>
          <w:tcPr>
            <w:tcW w:w="2016" w:type="dxa"/>
            <w:tcMar/>
            <w:vAlign w:val="center"/>
          </w:tcPr>
          <w:p w:rsidR="1798B114" w:rsidP="6D7090B3" w:rsidRDefault="1798B114" w14:paraId="102B5944" w14:textId="16B4F042">
            <w:pPr>
              <w:jc w:val="center"/>
              <w:rPr>
                <w:b w:val="1"/>
                <w:bCs w:val="1"/>
                <w:sz w:val="20"/>
                <w:szCs w:val="20"/>
              </w:rPr>
            </w:pPr>
            <w:r w:rsidRPr="6D7090B3" w:rsidR="1798B114">
              <w:rPr>
                <w:b w:val="1"/>
                <w:bCs w:val="1"/>
                <w:sz w:val="20"/>
                <w:szCs w:val="20"/>
              </w:rPr>
              <w:t>Approx. Total Volunteer Hours</w:t>
            </w:r>
          </w:p>
        </w:tc>
      </w:tr>
      <w:tr w:rsidR="6D7090B3" w:rsidTr="6D7090B3" w14:paraId="1B495125">
        <w:trPr>
          <w:trHeight w:val="300"/>
        </w:trPr>
        <w:tc>
          <w:tcPr>
            <w:tcW w:w="2016" w:type="dxa"/>
            <w:tcMar/>
          </w:tcPr>
          <w:p w:rsidR="6D7090B3" w:rsidP="6D7090B3" w:rsidRDefault="6D7090B3" w14:paraId="39BDE9F8" w14:textId="79E056CB">
            <w:pPr>
              <w:pStyle w:val="Normal"/>
              <w:rPr>
                <w:b w:val="1"/>
                <w:bCs w:val="1"/>
              </w:rPr>
            </w:pPr>
          </w:p>
        </w:tc>
        <w:tc>
          <w:tcPr>
            <w:tcW w:w="2016" w:type="dxa"/>
            <w:tcMar/>
          </w:tcPr>
          <w:p w:rsidR="6D7090B3" w:rsidP="6D7090B3" w:rsidRDefault="6D7090B3" w14:paraId="30C0E30E" w14:textId="79E056CB">
            <w:pPr>
              <w:pStyle w:val="Normal"/>
              <w:rPr>
                <w:b w:val="1"/>
                <w:bCs w:val="1"/>
              </w:rPr>
            </w:pPr>
          </w:p>
        </w:tc>
        <w:tc>
          <w:tcPr>
            <w:tcW w:w="2016" w:type="dxa"/>
            <w:tcMar/>
          </w:tcPr>
          <w:p w:rsidR="6D7090B3" w:rsidP="6D7090B3" w:rsidRDefault="6D7090B3" w14:paraId="0AA4491B" w14:textId="79E056CB">
            <w:pPr>
              <w:pStyle w:val="Normal"/>
              <w:rPr>
                <w:b w:val="1"/>
                <w:bCs w:val="1"/>
              </w:rPr>
            </w:pPr>
          </w:p>
        </w:tc>
        <w:tc>
          <w:tcPr>
            <w:tcW w:w="2016" w:type="dxa"/>
            <w:tcMar/>
          </w:tcPr>
          <w:p w:rsidR="6D7090B3" w:rsidP="6D7090B3" w:rsidRDefault="6D7090B3" w14:paraId="45109D5A" w14:textId="7297900B">
            <w:pPr>
              <w:pStyle w:val="Normal"/>
              <w:rPr>
                <w:b w:val="1"/>
                <w:bCs w:val="1"/>
              </w:rPr>
            </w:pPr>
          </w:p>
        </w:tc>
        <w:tc>
          <w:tcPr>
            <w:tcW w:w="2016" w:type="dxa"/>
            <w:tcMar/>
          </w:tcPr>
          <w:p w:rsidR="6D7090B3" w:rsidP="6D7090B3" w:rsidRDefault="6D7090B3" w14:paraId="5DAE95B5" w14:textId="79E056CB">
            <w:pPr>
              <w:pStyle w:val="Normal"/>
              <w:rPr>
                <w:b w:val="1"/>
                <w:bCs w:val="1"/>
              </w:rPr>
            </w:pPr>
          </w:p>
        </w:tc>
      </w:tr>
      <w:tr w:rsidR="6D7090B3" w:rsidTr="6D7090B3" w14:paraId="318C4371">
        <w:trPr>
          <w:trHeight w:val="300"/>
        </w:trPr>
        <w:tc>
          <w:tcPr>
            <w:tcW w:w="2016" w:type="dxa"/>
            <w:tcMar/>
          </w:tcPr>
          <w:p w:rsidR="6D7090B3" w:rsidP="6D7090B3" w:rsidRDefault="6D7090B3" w14:paraId="0F489F0D" w14:textId="79E056CB">
            <w:pPr>
              <w:pStyle w:val="Normal"/>
              <w:rPr>
                <w:b w:val="1"/>
                <w:bCs w:val="1"/>
              </w:rPr>
            </w:pPr>
          </w:p>
        </w:tc>
        <w:tc>
          <w:tcPr>
            <w:tcW w:w="2016" w:type="dxa"/>
            <w:tcMar/>
          </w:tcPr>
          <w:p w:rsidR="6D7090B3" w:rsidP="6D7090B3" w:rsidRDefault="6D7090B3" w14:paraId="3CCE6C26" w14:textId="79E056CB">
            <w:pPr>
              <w:pStyle w:val="Normal"/>
              <w:rPr>
                <w:b w:val="1"/>
                <w:bCs w:val="1"/>
              </w:rPr>
            </w:pPr>
          </w:p>
        </w:tc>
        <w:tc>
          <w:tcPr>
            <w:tcW w:w="2016" w:type="dxa"/>
            <w:tcMar/>
          </w:tcPr>
          <w:p w:rsidR="6D7090B3" w:rsidP="6D7090B3" w:rsidRDefault="6D7090B3" w14:paraId="71F12585" w14:textId="79E056CB">
            <w:pPr>
              <w:pStyle w:val="Normal"/>
              <w:rPr>
                <w:b w:val="1"/>
                <w:bCs w:val="1"/>
              </w:rPr>
            </w:pPr>
          </w:p>
        </w:tc>
        <w:tc>
          <w:tcPr>
            <w:tcW w:w="2016" w:type="dxa"/>
            <w:tcMar/>
          </w:tcPr>
          <w:p w:rsidR="6D7090B3" w:rsidP="6D7090B3" w:rsidRDefault="6D7090B3" w14:paraId="5B85D76B" w14:textId="79E056CB">
            <w:pPr>
              <w:pStyle w:val="Normal"/>
              <w:rPr>
                <w:b w:val="1"/>
                <w:bCs w:val="1"/>
              </w:rPr>
            </w:pPr>
          </w:p>
        </w:tc>
        <w:tc>
          <w:tcPr>
            <w:tcW w:w="2016" w:type="dxa"/>
            <w:tcMar/>
          </w:tcPr>
          <w:p w:rsidR="6D7090B3" w:rsidP="6D7090B3" w:rsidRDefault="6D7090B3" w14:paraId="6CB65309" w14:textId="79E056CB">
            <w:pPr>
              <w:pStyle w:val="Normal"/>
              <w:rPr>
                <w:b w:val="1"/>
                <w:bCs w:val="1"/>
              </w:rPr>
            </w:pPr>
          </w:p>
        </w:tc>
      </w:tr>
      <w:tr w:rsidR="6D7090B3" w:rsidTr="6D7090B3" w14:paraId="6BC8A1AB">
        <w:trPr>
          <w:trHeight w:val="300"/>
        </w:trPr>
        <w:tc>
          <w:tcPr>
            <w:tcW w:w="2016" w:type="dxa"/>
            <w:tcMar/>
          </w:tcPr>
          <w:p w:rsidR="6D7090B3" w:rsidP="6D7090B3" w:rsidRDefault="6D7090B3" w14:paraId="48FF8A8F" w14:textId="79E056CB">
            <w:pPr>
              <w:pStyle w:val="Normal"/>
              <w:rPr>
                <w:b w:val="1"/>
                <w:bCs w:val="1"/>
              </w:rPr>
            </w:pPr>
          </w:p>
        </w:tc>
        <w:tc>
          <w:tcPr>
            <w:tcW w:w="2016" w:type="dxa"/>
            <w:tcMar/>
          </w:tcPr>
          <w:p w:rsidR="6D7090B3" w:rsidP="6D7090B3" w:rsidRDefault="6D7090B3" w14:paraId="0D758D62" w14:textId="79E056CB">
            <w:pPr>
              <w:pStyle w:val="Normal"/>
              <w:rPr>
                <w:b w:val="1"/>
                <w:bCs w:val="1"/>
              </w:rPr>
            </w:pPr>
          </w:p>
        </w:tc>
        <w:tc>
          <w:tcPr>
            <w:tcW w:w="2016" w:type="dxa"/>
            <w:tcMar/>
          </w:tcPr>
          <w:p w:rsidR="6D7090B3" w:rsidP="6D7090B3" w:rsidRDefault="6D7090B3" w14:paraId="68B87E37" w14:textId="79E056CB">
            <w:pPr>
              <w:pStyle w:val="Normal"/>
              <w:rPr>
                <w:b w:val="1"/>
                <w:bCs w:val="1"/>
              </w:rPr>
            </w:pPr>
          </w:p>
        </w:tc>
        <w:tc>
          <w:tcPr>
            <w:tcW w:w="2016" w:type="dxa"/>
            <w:tcMar/>
          </w:tcPr>
          <w:p w:rsidR="6D7090B3" w:rsidP="6D7090B3" w:rsidRDefault="6D7090B3" w14:paraId="5CE1AA5F" w14:textId="79E056CB">
            <w:pPr>
              <w:pStyle w:val="Normal"/>
              <w:rPr>
                <w:b w:val="1"/>
                <w:bCs w:val="1"/>
              </w:rPr>
            </w:pPr>
          </w:p>
        </w:tc>
        <w:tc>
          <w:tcPr>
            <w:tcW w:w="2016" w:type="dxa"/>
            <w:tcMar/>
          </w:tcPr>
          <w:p w:rsidR="6D7090B3" w:rsidP="6D7090B3" w:rsidRDefault="6D7090B3" w14:paraId="1633204C" w14:textId="79E056CB">
            <w:pPr>
              <w:pStyle w:val="Normal"/>
              <w:rPr>
                <w:b w:val="1"/>
                <w:bCs w:val="1"/>
              </w:rPr>
            </w:pPr>
          </w:p>
        </w:tc>
      </w:tr>
      <w:tr w:rsidR="6D7090B3" w:rsidTr="6D7090B3" w14:paraId="271B577F">
        <w:trPr>
          <w:trHeight w:val="300"/>
        </w:trPr>
        <w:tc>
          <w:tcPr>
            <w:tcW w:w="2016" w:type="dxa"/>
            <w:tcMar/>
          </w:tcPr>
          <w:p w:rsidR="6D7090B3" w:rsidP="6D7090B3" w:rsidRDefault="6D7090B3" w14:paraId="45CD45B1" w14:textId="001B9A2B">
            <w:pPr>
              <w:pStyle w:val="Normal"/>
              <w:rPr>
                <w:b w:val="1"/>
                <w:bCs w:val="1"/>
              </w:rPr>
            </w:pPr>
          </w:p>
        </w:tc>
        <w:tc>
          <w:tcPr>
            <w:tcW w:w="2016" w:type="dxa"/>
            <w:tcMar/>
          </w:tcPr>
          <w:p w:rsidR="6D7090B3" w:rsidP="6D7090B3" w:rsidRDefault="6D7090B3" w14:paraId="13E5C85E" w14:textId="7E595AB0">
            <w:pPr>
              <w:pStyle w:val="Normal"/>
              <w:rPr>
                <w:b w:val="1"/>
                <w:bCs w:val="1"/>
              </w:rPr>
            </w:pPr>
          </w:p>
        </w:tc>
        <w:tc>
          <w:tcPr>
            <w:tcW w:w="2016" w:type="dxa"/>
            <w:tcMar/>
          </w:tcPr>
          <w:p w:rsidR="6D7090B3" w:rsidP="6D7090B3" w:rsidRDefault="6D7090B3" w14:paraId="11593E1A" w14:textId="7D15B03C">
            <w:pPr>
              <w:pStyle w:val="Normal"/>
              <w:rPr>
                <w:b w:val="1"/>
                <w:bCs w:val="1"/>
              </w:rPr>
            </w:pPr>
          </w:p>
        </w:tc>
        <w:tc>
          <w:tcPr>
            <w:tcW w:w="2016" w:type="dxa"/>
            <w:tcMar/>
          </w:tcPr>
          <w:p w:rsidR="6D7090B3" w:rsidP="6D7090B3" w:rsidRDefault="6D7090B3" w14:paraId="249552BC" w14:textId="3289D657">
            <w:pPr>
              <w:pStyle w:val="Normal"/>
              <w:rPr>
                <w:b w:val="1"/>
                <w:bCs w:val="1"/>
              </w:rPr>
            </w:pPr>
          </w:p>
        </w:tc>
        <w:tc>
          <w:tcPr>
            <w:tcW w:w="2016" w:type="dxa"/>
            <w:tcMar/>
          </w:tcPr>
          <w:p w:rsidR="6D7090B3" w:rsidP="6D7090B3" w:rsidRDefault="6D7090B3" w14:paraId="094EA32B" w14:textId="02B36DCB">
            <w:pPr>
              <w:pStyle w:val="Normal"/>
              <w:rPr>
                <w:b w:val="1"/>
                <w:bCs w:val="1"/>
              </w:rPr>
            </w:pPr>
          </w:p>
        </w:tc>
      </w:tr>
      <w:tr w:rsidR="6D7090B3" w:rsidTr="6D7090B3" w14:paraId="4CE6FDA0">
        <w:trPr>
          <w:trHeight w:val="300"/>
        </w:trPr>
        <w:tc>
          <w:tcPr>
            <w:tcW w:w="2016" w:type="dxa"/>
            <w:tcMar/>
          </w:tcPr>
          <w:p w:rsidR="6D7090B3" w:rsidP="6D7090B3" w:rsidRDefault="6D7090B3" w14:paraId="76A3BEA4" w14:textId="0BA6DC45">
            <w:pPr>
              <w:pStyle w:val="Normal"/>
              <w:rPr>
                <w:b w:val="1"/>
                <w:bCs w:val="1"/>
              </w:rPr>
            </w:pPr>
          </w:p>
        </w:tc>
        <w:tc>
          <w:tcPr>
            <w:tcW w:w="2016" w:type="dxa"/>
            <w:tcMar/>
          </w:tcPr>
          <w:p w:rsidR="6D7090B3" w:rsidP="6D7090B3" w:rsidRDefault="6D7090B3" w14:paraId="680C5F44" w14:textId="4BDAC2B3">
            <w:pPr>
              <w:pStyle w:val="Normal"/>
              <w:rPr>
                <w:b w:val="1"/>
                <w:bCs w:val="1"/>
              </w:rPr>
            </w:pPr>
          </w:p>
        </w:tc>
        <w:tc>
          <w:tcPr>
            <w:tcW w:w="2016" w:type="dxa"/>
            <w:tcMar/>
          </w:tcPr>
          <w:p w:rsidR="6D7090B3" w:rsidP="6D7090B3" w:rsidRDefault="6D7090B3" w14:paraId="148CDDDF" w14:textId="61F0BC35">
            <w:pPr>
              <w:pStyle w:val="Normal"/>
              <w:rPr>
                <w:b w:val="1"/>
                <w:bCs w:val="1"/>
              </w:rPr>
            </w:pPr>
          </w:p>
        </w:tc>
        <w:tc>
          <w:tcPr>
            <w:tcW w:w="2016" w:type="dxa"/>
            <w:tcMar/>
          </w:tcPr>
          <w:p w:rsidR="6D7090B3" w:rsidP="6D7090B3" w:rsidRDefault="6D7090B3" w14:paraId="6D84DC62" w14:textId="1D68DB9B">
            <w:pPr>
              <w:pStyle w:val="Normal"/>
              <w:rPr>
                <w:b w:val="1"/>
                <w:bCs w:val="1"/>
              </w:rPr>
            </w:pPr>
          </w:p>
        </w:tc>
        <w:tc>
          <w:tcPr>
            <w:tcW w:w="2016" w:type="dxa"/>
            <w:tcMar/>
          </w:tcPr>
          <w:p w:rsidR="6D7090B3" w:rsidP="6D7090B3" w:rsidRDefault="6D7090B3" w14:paraId="187659BE" w14:textId="216B38F1">
            <w:pPr>
              <w:pStyle w:val="Normal"/>
              <w:rPr>
                <w:b w:val="1"/>
                <w:bCs w:val="1"/>
              </w:rPr>
            </w:pPr>
          </w:p>
        </w:tc>
      </w:tr>
      <w:tr w:rsidR="6D7090B3" w:rsidTr="6D7090B3" w14:paraId="51E7A049">
        <w:trPr>
          <w:trHeight w:val="300"/>
        </w:trPr>
        <w:tc>
          <w:tcPr>
            <w:tcW w:w="2016" w:type="dxa"/>
            <w:tcMar/>
          </w:tcPr>
          <w:p w:rsidR="6D7090B3" w:rsidP="6D7090B3" w:rsidRDefault="6D7090B3" w14:paraId="2A53AC5C" w14:textId="6EB74450">
            <w:pPr>
              <w:pStyle w:val="Normal"/>
              <w:rPr>
                <w:b w:val="1"/>
                <w:bCs w:val="1"/>
              </w:rPr>
            </w:pPr>
          </w:p>
        </w:tc>
        <w:tc>
          <w:tcPr>
            <w:tcW w:w="2016" w:type="dxa"/>
            <w:tcMar/>
          </w:tcPr>
          <w:p w:rsidR="6D7090B3" w:rsidP="6D7090B3" w:rsidRDefault="6D7090B3" w14:paraId="0D6A2388" w14:textId="794DE377">
            <w:pPr>
              <w:pStyle w:val="Normal"/>
              <w:rPr>
                <w:b w:val="1"/>
                <w:bCs w:val="1"/>
              </w:rPr>
            </w:pPr>
          </w:p>
        </w:tc>
        <w:tc>
          <w:tcPr>
            <w:tcW w:w="2016" w:type="dxa"/>
            <w:tcMar/>
          </w:tcPr>
          <w:p w:rsidR="6D7090B3" w:rsidP="6D7090B3" w:rsidRDefault="6D7090B3" w14:paraId="083626F1" w14:textId="19CEEEB7">
            <w:pPr>
              <w:pStyle w:val="Normal"/>
              <w:rPr>
                <w:b w:val="1"/>
                <w:bCs w:val="1"/>
              </w:rPr>
            </w:pPr>
          </w:p>
        </w:tc>
        <w:tc>
          <w:tcPr>
            <w:tcW w:w="2016" w:type="dxa"/>
            <w:tcMar/>
          </w:tcPr>
          <w:p w:rsidR="6D7090B3" w:rsidP="6D7090B3" w:rsidRDefault="6D7090B3" w14:paraId="24A3757E" w14:textId="29C15009">
            <w:pPr>
              <w:pStyle w:val="Normal"/>
              <w:rPr>
                <w:b w:val="1"/>
                <w:bCs w:val="1"/>
              </w:rPr>
            </w:pPr>
          </w:p>
        </w:tc>
        <w:tc>
          <w:tcPr>
            <w:tcW w:w="2016" w:type="dxa"/>
            <w:tcMar/>
          </w:tcPr>
          <w:p w:rsidR="6D7090B3" w:rsidP="6D7090B3" w:rsidRDefault="6D7090B3" w14:paraId="57AB763B" w14:textId="3B4EF477">
            <w:pPr>
              <w:pStyle w:val="Normal"/>
              <w:rPr>
                <w:b w:val="1"/>
                <w:bCs w:val="1"/>
              </w:rPr>
            </w:pPr>
          </w:p>
        </w:tc>
      </w:tr>
      <w:tr w:rsidR="6D7090B3" w:rsidTr="6D7090B3" w14:paraId="72328638">
        <w:trPr>
          <w:trHeight w:val="300"/>
        </w:trPr>
        <w:tc>
          <w:tcPr>
            <w:tcW w:w="2016" w:type="dxa"/>
            <w:tcMar/>
          </w:tcPr>
          <w:p w:rsidR="6D7090B3" w:rsidP="6D7090B3" w:rsidRDefault="6D7090B3" w14:paraId="48519F10" w14:textId="6640E120">
            <w:pPr>
              <w:pStyle w:val="Normal"/>
              <w:rPr>
                <w:b w:val="1"/>
                <w:bCs w:val="1"/>
              </w:rPr>
            </w:pPr>
          </w:p>
        </w:tc>
        <w:tc>
          <w:tcPr>
            <w:tcW w:w="2016" w:type="dxa"/>
            <w:tcMar/>
          </w:tcPr>
          <w:p w:rsidR="6D7090B3" w:rsidP="6D7090B3" w:rsidRDefault="6D7090B3" w14:paraId="6DEDACD0" w14:textId="4ECB0CAD">
            <w:pPr>
              <w:pStyle w:val="Normal"/>
              <w:rPr>
                <w:b w:val="1"/>
                <w:bCs w:val="1"/>
              </w:rPr>
            </w:pPr>
          </w:p>
        </w:tc>
        <w:tc>
          <w:tcPr>
            <w:tcW w:w="2016" w:type="dxa"/>
            <w:tcMar/>
          </w:tcPr>
          <w:p w:rsidR="6D7090B3" w:rsidP="6D7090B3" w:rsidRDefault="6D7090B3" w14:paraId="33EF2ED2" w14:textId="3649F3C3">
            <w:pPr>
              <w:pStyle w:val="Normal"/>
              <w:rPr>
                <w:b w:val="1"/>
                <w:bCs w:val="1"/>
              </w:rPr>
            </w:pPr>
          </w:p>
        </w:tc>
        <w:tc>
          <w:tcPr>
            <w:tcW w:w="2016" w:type="dxa"/>
            <w:tcMar/>
          </w:tcPr>
          <w:p w:rsidR="6D7090B3" w:rsidP="6D7090B3" w:rsidRDefault="6D7090B3" w14:paraId="43514207" w14:textId="545BFEE0">
            <w:pPr>
              <w:pStyle w:val="Normal"/>
              <w:rPr>
                <w:b w:val="1"/>
                <w:bCs w:val="1"/>
              </w:rPr>
            </w:pPr>
          </w:p>
        </w:tc>
        <w:tc>
          <w:tcPr>
            <w:tcW w:w="2016" w:type="dxa"/>
            <w:tcMar/>
          </w:tcPr>
          <w:p w:rsidR="6D7090B3" w:rsidP="6D7090B3" w:rsidRDefault="6D7090B3" w14:paraId="4E2F496E" w14:textId="19CA3E6A">
            <w:pPr>
              <w:pStyle w:val="Normal"/>
              <w:rPr>
                <w:b w:val="1"/>
                <w:bCs w:val="1"/>
              </w:rPr>
            </w:pPr>
          </w:p>
        </w:tc>
      </w:tr>
      <w:tr w:rsidR="6D7090B3" w:rsidTr="6D7090B3" w14:paraId="50F2AF7E">
        <w:trPr>
          <w:trHeight w:val="300"/>
        </w:trPr>
        <w:tc>
          <w:tcPr>
            <w:tcW w:w="2016" w:type="dxa"/>
            <w:tcMar/>
          </w:tcPr>
          <w:p w:rsidR="6D7090B3" w:rsidP="6D7090B3" w:rsidRDefault="6D7090B3" w14:paraId="214B21A9" w14:textId="2593C6D5">
            <w:pPr>
              <w:pStyle w:val="Normal"/>
              <w:rPr>
                <w:b w:val="1"/>
                <w:bCs w:val="1"/>
              </w:rPr>
            </w:pPr>
          </w:p>
        </w:tc>
        <w:tc>
          <w:tcPr>
            <w:tcW w:w="2016" w:type="dxa"/>
            <w:tcMar/>
          </w:tcPr>
          <w:p w:rsidR="6D7090B3" w:rsidP="6D7090B3" w:rsidRDefault="6D7090B3" w14:paraId="261CD84B" w14:textId="3D5DA01B">
            <w:pPr>
              <w:pStyle w:val="Normal"/>
              <w:rPr>
                <w:b w:val="1"/>
                <w:bCs w:val="1"/>
              </w:rPr>
            </w:pPr>
          </w:p>
        </w:tc>
        <w:tc>
          <w:tcPr>
            <w:tcW w:w="2016" w:type="dxa"/>
            <w:tcMar/>
          </w:tcPr>
          <w:p w:rsidR="6D7090B3" w:rsidP="6D7090B3" w:rsidRDefault="6D7090B3" w14:paraId="33491A39" w14:textId="6A530DAB">
            <w:pPr>
              <w:pStyle w:val="Normal"/>
              <w:rPr>
                <w:b w:val="1"/>
                <w:bCs w:val="1"/>
              </w:rPr>
            </w:pPr>
          </w:p>
        </w:tc>
        <w:tc>
          <w:tcPr>
            <w:tcW w:w="2016" w:type="dxa"/>
            <w:tcMar/>
          </w:tcPr>
          <w:p w:rsidR="6D7090B3" w:rsidP="6D7090B3" w:rsidRDefault="6D7090B3" w14:paraId="0C268097" w14:textId="54332736">
            <w:pPr>
              <w:pStyle w:val="Normal"/>
              <w:rPr>
                <w:b w:val="1"/>
                <w:bCs w:val="1"/>
              </w:rPr>
            </w:pPr>
          </w:p>
        </w:tc>
        <w:tc>
          <w:tcPr>
            <w:tcW w:w="2016" w:type="dxa"/>
            <w:tcMar/>
          </w:tcPr>
          <w:p w:rsidR="6D7090B3" w:rsidP="6D7090B3" w:rsidRDefault="6D7090B3" w14:paraId="7600CD45" w14:textId="63D06B32">
            <w:pPr>
              <w:pStyle w:val="Normal"/>
              <w:rPr>
                <w:b w:val="1"/>
                <w:bCs w:val="1"/>
              </w:rPr>
            </w:pPr>
          </w:p>
        </w:tc>
      </w:tr>
      <w:tr w:rsidR="6D7090B3" w:rsidTr="6D7090B3" w14:paraId="097BB93C">
        <w:trPr>
          <w:trHeight w:val="300"/>
        </w:trPr>
        <w:tc>
          <w:tcPr>
            <w:tcW w:w="2016" w:type="dxa"/>
            <w:tcMar/>
          </w:tcPr>
          <w:p w:rsidR="6D7090B3" w:rsidP="6D7090B3" w:rsidRDefault="6D7090B3" w14:paraId="155A3722" w14:textId="0AB684F9">
            <w:pPr>
              <w:pStyle w:val="Normal"/>
              <w:rPr>
                <w:b w:val="1"/>
                <w:bCs w:val="1"/>
              </w:rPr>
            </w:pPr>
          </w:p>
        </w:tc>
        <w:tc>
          <w:tcPr>
            <w:tcW w:w="2016" w:type="dxa"/>
            <w:tcMar/>
          </w:tcPr>
          <w:p w:rsidR="6D7090B3" w:rsidP="6D7090B3" w:rsidRDefault="6D7090B3" w14:paraId="2607E0E3" w14:textId="069AB5DD">
            <w:pPr>
              <w:pStyle w:val="Normal"/>
              <w:rPr>
                <w:b w:val="1"/>
                <w:bCs w:val="1"/>
              </w:rPr>
            </w:pPr>
          </w:p>
        </w:tc>
        <w:tc>
          <w:tcPr>
            <w:tcW w:w="2016" w:type="dxa"/>
            <w:tcMar/>
          </w:tcPr>
          <w:p w:rsidR="6D7090B3" w:rsidP="6D7090B3" w:rsidRDefault="6D7090B3" w14:paraId="526C6CAB" w14:textId="09AC2295">
            <w:pPr>
              <w:pStyle w:val="Normal"/>
              <w:rPr>
                <w:b w:val="1"/>
                <w:bCs w:val="1"/>
              </w:rPr>
            </w:pPr>
          </w:p>
        </w:tc>
        <w:tc>
          <w:tcPr>
            <w:tcW w:w="2016" w:type="dxa"/>
            <w:tcMar/>
          </w:tcPr>
          <w:p w:rsidR="6D7090B3" w:rsidP="6D7090B3" w:rsidRDefault="6D7090B3" w14:paraId="294F14B2" w14:textId="764D798E">
            <w:pPr>
              <w:pStyle w:val="Normal"/>
              <w:rPr>
                <w:b w:val="1"/>
                <w:bCs w:val="1"/>
              </w:rPr>
            </w:pPr>
          </w:p>
        </w:tc>
        <w:tc>
          <w:tcPr>
            <w:tcW w:w="2016" w:type="dxa"/>
            <w:tcMar/>
          </w:tcPr>
          <w:p w:rsidR="6D7090B3" w:rsidP="6D7090B3" w:rsidRDefault="6D7090B3" w14:paraId="1767F30E" w14:textId="0C1BB4EA">
            <w:pPr>
              <w:pStyle w:val="Normal"/>
              <w:rPr>
                <w:b w:val="1"/>
                <w:bCs w:val="1"/>
              </w:rPr>
            </w:pPr>
          </w:p>
        </w:tc>
      </w:tr>
      <w:tr w:rsidR="6D7090B3" w:rsidTr="6D7090B3" w14:paraId="2DFBC5B2">
        <w:trPr>
          <w:trHeight w:val="300"/>
        </w:trPr>
        <w:tc>
          <w:tcPr>
            <w:tcW w:w="2016" w:type="dxa"/>
            <w:tcMar/>
          </w:tcPr>
          <w:p w:rsidR="6D7090B3" w:rsidP="6D7090B3" w:rsidRDefault="6D7090B3" w14:paraId="2DD123C4" w14:textId="51F6E5E4">
            <w:pPr>
              <w:pStyle w:val="Normal"/>
              <w:rPr>
                <w:b w:val="1"/>
                <w:bCs w:val="1"/>
              </w:rPr>
            </w:pPr>
          </w:p>
        </w:tc>
        <w:tc>
          <w:tcPr>
            <w:tcW w:w="2016" w:type="dxa"/>
            <w:tcMar/>
          </w:tcPr>
          <w:p w:rsidR="6D7090B3" w:rsidP="6D7090B3" w:rsidRDefault="6D7090B3" w14:paraId="47CD4882" w14:textId="0DE330AA">
            <w:pPr>
              <w:pStyle w:val="Normal"/>
              <w:rPr>
                <w:b w:val="1"/>
                <w:bCs w:val="1"/>
              </w:rPr>
            </w:pPr>
          </w:p>
        </w:tc>
        <w:tc>
          <w:tcPr>
            <w:tcW w:w="2016" w:type="dxa"/>
            <w:tcMar/>
          </w:tcPr>
          <w:p w:rsidR="6D7090B3" w:rsidP="6D7090B3" w:rsidRDefault="6D7090B3" w14:paraId="46B73876" w14:textId="0324F447">
            <w:pPr>
              <w:pStyle w:val="Normal"/>
              <w:rPr>
                <w:b w:val="1"/>
                <w:bCs w:val="1"/>
              </w:rPr>
            </w:pPr>
          </w:p>
        </w:tc>
        <w:tc>
          <w:tcPr>
            <w:tcW w:w="2016" w:type="dxa"/>
            <w:tcMar/>
          </w:tcPr>
          <w:p w:rsidR="6D7090B3" w:rsidP="6D7090B3" w:rsidRDefault="6D7090B3" w14:paraId="2D27964A" w14:textId="358EF0A0">
            <w:pPr>
              <w:pStyle w:val="Normal"/>
              <w:rPr>
                <w:b w:val="1"/>
                <w:bCs w:val="1"/>
              </w:rPr>
            </w:pPr>
          </w:p>
        </w:tc>
        <w:tc>
          <w:tcPr>
            <w:tcW w:w="2016" w:type="dxa"/>
            <w:tcMar/>
          </w:tcPr>
          <w:p w:rsidR="6D7090B3" w:rsidP="6D7090B3" w:rsidRDefault="6D7090B3" w14:paraId="1B378556" w14:textId="6F8A464F">
            <w:pPr>
              <w:pStyle w:val="Normal"/>
              <w:rPr>
                <w:b w:val="1"/>
                <w:bCs w:val="1"/>
              </w:rPr>
            </w:pPr>
          </w:p>
        </w:tc>
      </w:tr>
      <w:tr w:rsidR="6D7090B3" w:rsidTr="6D7090B3" w14:paraId="1F46C912">
        <w:trPr>
          <w:trHeight w:val="300"/>
        </w:trPr>
        <w:tc>
          <w:tcPr>
            <w:tcW w:w="2016" w:type="dxa"/>
            <w:tcMar/>
          </w:tcPr>
          <w:p w:rsidR="6D7090B3" w:rsidP="6D7090B3" w:rsidRDefault="6D7090B3" w14:paraId="79BAB55D" w14:textId="3B53F93E">
            <w:pPr>
              <w:pStyle w:val="Normal"/>
              <w:rPr>
                <w:b w:val="1"/>
                <w:bCs w:val="1"/>
              </w:rPr>
            </w:pPr>
          </w:p>
        </w:tc>
        <w:tc>
          <w:tcPr>
            <w:tcW w:w="2016" w:type="dxa"/>
            <w:tcMar/>
          </w:tcPr>
          <w:p w:rsidR="6D7090B3" w:rsidP="6D7090B3" w:rsidRDefault="6D7090B3" w14:paraId="45E511A9" w14:textId="3538FA90">
            <w:pPr>
              <w:pStyle w:val="Normal"/>
              <w:rPr>
                <w:b w:val="1"/>
                <w:bCs w:val="1"/>
              </w:rPr>
            </w:pPr>
          </w:p>
        </w:tc>
        <w:tc>
          <w:tcPr>
            <w:tcW w:w="2016" w:type="dxa"/>
            <w:tcMar/>
          </w:tcPr>
          <w:p w:rsidR="6D7090B3" w:rsidP="6D7090B3" w:rsidRDefault="6D7090B3" w14:paraId="547EA69C" w14:textId="3D7F08AA">
            <w:pPr>
              <w:pStyle w:val="Normal"/>
              <w:rPr>
                <w:b w:val="1"/>
                <w:bCs w:val="1"/>
              </w:rPr>
            </w:pPr>
          </w:p>
        </w:tc>
        <w:tc>
          <w:tcPr>
            <w:tcW w:w="2016" w:type="dxa"/>
            <w:tcMar/>
          </w:tcPr>
          <w:p w:rsidR="6D7090B3" w:rsidP="6D7090B3" w:rsidRDefault="6D7090B3" w14:paraId="47DA16E9" w14:textId="2A434256">
            <w:pPr>
              <w:pStyle w:val="Normal"/>
              <w:rPr>
                <w:b w:val="1"/>
                <w:bCs w:val="1"/>
              </w:rPr>
            </w:pPr>
          </w:p>
        </w:tc>
        <w:tc>
          <w:tcPr>
            <w:tcW w:w="2016" w:type="dxa"/>
            <w:tcMar/>
          </w:tcPr>
          <w:p w:rsidR="6D7090B3" w:rsidP="6D7090B3" w:rsidRDefault="6D7090B3" w14:paraId="018B9B11" w14:textId="288354A4">
            <w:pPr>
              <w:pStyle w:val="Normal"/>
              <w:rPr>
                <w:b w:val="1"/>
                <w:bCs w:val="1"/>
              </w:rPr>
            </w:pPr>
          </w:p>
        </w:tc>
      </w:tr>
      <w:tr w:rsidR="6D7090B3" w:rsidTr="6D7090B3" w14:paraId="611312BB">
        <w:trPr>
          <w:trHeight w:val="300"/>
        </w:trPr>
        <w:tc>
          <w:tcPr>
            <w:tcW w:w="2016" w:type="dxa"/>
            <w:tcMar/>
          </w:tcPr>
          <w:p w:rsidR="6D7090B3" w:rsidP="6D7090B3" w:rsidRDefault="6D7090B3" w14:paraId="35382C0E" w14:textId="3A8B12CC">
            <w:pPr>
              <w:pStyle w:val="Normal"/>
              <w:rPr>
                <w:b w:val="1"/>
                <w:bCs w:val="1"/>
              </w:rPr>
            </w:pPr>
          </w:p>
        </w:tc>
        <w:tc>
          <w:tcPr>
            <w:tcW w:w="2016" w:type="dxa"/>
            <w:tcMar/>
          </w:tcPr>
          <w:p w:rsidR="6D7090B3" w:rsidP="6D7090B3" w:rsidRDefault="6D7090B3" w14:paraId="6C3A63C6" w14:textId="5D54A84A">
            <w:pPr>
              <w:pStyle w:val="Normal"/>
              <w:rPr>
                <w:b w:val="1"/>
                <w:bCs w:val="1"/>
              </w:rPr>
            </w:pPr>
          </w:p>
        </w:tc>
        <w:tc>
          <w:tcPr>
            <w:tcW w:w="2016" w:type="dxa"/>
            <w:tcMar/>
          </w:tcPr>
          <w:p w:rsidR="6D7090B3" w:rsidP="6D7090B3" w:rsidRDefault="6D7090B3" w14:paraId="47386A31" w14:textId="59CCD439">
            <w:pPr>
              <w:pStyle w:val="Normal"/>
              <w:rPr>
                <w:b w:val="1"/>
                <w:bCs w:val="1"/>
              </w:rPr>
            </w:pPr>
          </w:p>
        </w:tc>
        <w:tc>
          <w:tcPr>
            <w:tcW w:w="2016" w:type="dxa"/>
            <w:tcMar/>
          </w:tcPr>
          <w:p w:rsidR="6D7090B3" w:rsidP="6D7090B3" w:rsidRDefault="6D7090B3" w14:paraId="47398EE7" w14:textId="663741EE">
            <w:pPr>
              <w:pStyle w:val="Normal"/>
              <w:rPr>
                <w:b w:val="1"/>
                <w:bCs w:val="1"/>
              </w:rPr>
            </w:pPr>
          </w:p>
        </w:tc>
        <w:tc>
          <w:tcPr>
            <w:tcW w:w="2016" w:type="dxa"/>
            <w:tcMar/>
          </w:tcPr>
          <w:p w:rsidR="6D7090B3" w:rsidP="6D7090B3" w:rsidRDefault="6D7090B3" w14:paraId="5139C119" w14:textId="7A4637E6">
            <w:pPr>
              <w:pStyle w:val="Normal"/>
              <w:rPr>
                <w:b w:val="1"/>
                <w:bCs w:val="1"/>
              </w:rPr>
            </w:pPr>
          </w:p>
        </w:tc>
      </w:tr>
      <w:tr w:rsidR="6D7090B3" w:rsidTr="6D7090B3" w14:paraId="017E7F9C">
        <w:trPr>
          <w:trHeight w:val="300"/>
        </w:trPr>
        <w:tc>
          <w:tcPr>
            <w:tcW w:w="2016" w:type="dxa"/>
            <w:tcMar/>
          </w:tcPr>
          <w:p w:rsidR="6D7090B3" w:rsidP="6D7090B3" w:rsidRDefault="6D7090B3" w14:paraId="5DC3155D" w14:textId="6352AB11">
            <w:pPr>
              <w:pStyle w:val="Normal"/>
              <w:rPr>
                <w:b w:val="1"/>
                <w:bCs w:val="1"/>
              </w:rPr>
            </w:pPr>
          </w:p>
        </w:tc>
        <w:tc>
          <w:tcPr>
            <w:tcW w:w="2016" w:type="dxa"/>
            <w:tcMar/>
          </w:tcPr>
          <w:p w:rsidR="6D7090B3" w:rsidP="6D7090B3" w:rsidRDefault="6D7090B3" w14:paraId="3B04E494" w14:textId="6E59FFA5">
            <w:pPr>
              <w:pStyle w:val="Normal"/>
              <w:rPr>
                <w:b w:val="1"/>
                <w:bCs w:val="1"/>
              </w:rPr>
            </w:pPr>
          </w:p>
        </w:tc>
        <w:tc>
          <w:tcPr>
            <w:tcW w:w="2016" w:type="dxa"/>
            <w:tcMar/>
          </w:tcPr>
          <w:p w:rsidR="6D7090B3" w:rsidP="6D7090B3" w:rsidRDefault="6D7090B3" w14:paraId="42A5A9A8" w14:textId="58912324">
            <w:pPr>
              <w:pStyle w:val="Normal"/>
              <w:rPr>
                <w:b w:val="1"/>
                <w:bCs w:val="1"/>
              </w:rPr>
            </w:pPr>
          </w:p>
        </w:tc>
        <w:tc>
          <w:tcPr>
            <w:tcW w:w="2016" w:type="dxa"/>
            <w:tcMar/>
          </w:tcPr>
          <w:p w:rsidR="6D7090B3" w:rsidP="6D7090B3" w:rsidRDefault="6D7090B3" w14:paraId="49032F5F" w14:textId="6397A064">
            <w:pPr>
              <w:pStyle w:val="Normal"/>
              <w:rPr>
                <w:b w:val="1"/>
                <w:bCs w:val="1"/>
              </w:rPr>
            </w:pPr>
          </w:p>
        </w:tc>
        <w:tc>
          <w:tcPr>
            <w:tcW w:w="2016" w:type="dxa"/>
            <w:tcMar/>
          </w:tcPr>
          <w:p w:rsidR="6D7090B3" w:rsidP="6D7090B3" w:rsidRDefault="6D7090B3" w14:paraId="50133288" w14:textId="4146ECAE">
            <w:pPr>
              <w:pStyle w:val="Normal"/>
              <w:rPr>
                <w:b w:val="1"/>
                <w:bCs w:val="1"/>
              </w:rPr>
            </w:pPr>
          </w:p>
        </w:tc>
      </w:tr>
    </w:tbl>
    <w:p w:rsidR="00153938" w:rsidP="6D7090B3" w:rsidRDefault="00EE5FD3" w14:paraId="1ACD1B80" w14:textId="343A73CD">
      <w:pPr>
        <w:pStyle w:val="Normal"/>
        <w:suppressLineNumbers w:val="0"/>
        <w:bidi w:val="0"/>
        <w:spacing w:before="0" w:beforeAutospacing="off" w:after="200" w:afterAutospacing="off" w:line="276" w:lineRule="auto"/>
        <w:ind w:left="0" w:right="0"/>
        <w:jc w:val="left"/>
      </w:pPr>
      <w:r>
        <w:br/>
      </w:r>
    </w:p>
    <w:p w:rsidR="6D7090B3" w:rsidP="6D7090B3" w:rsidRDefault="6D7090B3" w14:paraId="19097EC2" w14:textId="648C06A6">
      <w:pPr>
        <w:rPr>
          <w:b w:val="1"/>
          <w:bCs w:val="1"/>
        </w:rPr>
      </w:pPr>
    </w:p>
    <w:p w:rsidR="00153938" w:rsidP="26C89862" w:rsidRDefault="55941D11" w14:paraId="49A4C20F" w14:textId="06FA9E88">
      <w:r w:rsidRPr="6D7090B3" w:rsidR="19321DF6">
        <w:rPr>
          <w:b w:val="1"/>
          <w:bCs w:val="1"/>
        </w:rPr>
        <w:t>Section C: Supervisor</w:t>
      </w:r>
      <w:r w:rsidRPr="6D7090B3" w:rsidR="7B0DE04A">
        <w:rPr>
          <w:b w:val="1"/>
          <w:bCs w:val="1"/>
        </w:rPr>
        <w:t xml:space="preserve"> </w:t>
      </w:r>
      <w:r w:rsidRPr="6D7090B3" w:rsidR="19321DF6">
        <w:rPr>
          <w:b w:val="1"/>
          <w:bCs w:val="1"/>
        </w:rPr>
        <w:t>Information (optional but encouraged)</w:t>
      </w:r>
    </w:p>
    <w:tbl>
      <w:tblPr>
        <w:tblW w:w="101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160"/>
        <w:gridCol w:w="2160"/>
        <w:gridCol w:w="2505"/>
        <w:gridCol w:w="3368"/>
      </w:tblGrid>
      <w:tr w:rsidR="00153938" w:rsidTr="6D7090B3" w14:paraId="3BCAFB32" w14:textId="77777777">
        <w:trPr>
          <w:trHeight w:val="330"/>
        </w:trPr>
        <w:tc>
          <w:tcPr>
            <w:tcW w:w="2160" w:type="dxa"/>
            <w:tcMar/>
          </w:tcPr>
          <w:p w:rsidRPr="00120915" w:rsidR="00153938" w:rsidP="26C89862" w:rsidRDefault="55941D11" w14:paraId="50B59B01" w14:textId="77777777">
            <w:pPr>
              <w:jc w:val="center"/>
              <w:rPr>
                <w:u w:val="single"/>
              </w:rPr>
            </w:pPr>
            <w:r w:rsidRPr="26C89862">
              <w:rPr>
                <w:u w:val="single"/>
              </w:rPr>
              <w:t>Name</w:t>
            </w:r>
          </w:p>
        </w:tc>
        <w:tc>
          <w:tcPr>
            <w:tcW w:w="2160" w:type="dxa"/>
            <w:tcMar/>
          </w:tcPr>
          <w:p w:rsidRPr="00120915" w:rsidR="00153938" w:rsidP="26C89862" w:rsidRDefault="55941D11" w14:paraId="6208623B" w14:textId="77777777">
            <w:pPr>
              <w:jc w:val="center"/>
              <w:rPr>
                <w:u w:val="single"/>
              </w:rPr>
            </w:pPr>
            <w:r w:rsidRPr="26C89862">
              <w:rPr>
                <w:u w:val="single"/>
              </w:rPr>
              <w:t>Organization</w:t>
            </w:r>
          </w:p>
        </w:tc>
        <w:tc>
          <w:tcPr>
            <w:tcW w:w="2505" w:type="dxa"/>
            <w:tcMar/>
          </w:tcPr>
          <w:p w:rsidRPr="00120915" w:rsidR="00153938" w:rsidP="26C89862" w:rsidRDefault="55941D11" w14:paraId="76AD6EB6" w14:textId="77777777">
            <w:pPr>
              <w:jc w:val="center"/>
              <w:rPr>
                <w:u w:val="single"/>
              </w:rPr>
            </w:pPr>
            <w:r w:rsidRPr="26C89862">
              <w:rPr>
                <w:u w:val="single"/>
              </w:rPr>
              <w:t>Phone</w:t>
            </w:r>
          </w:p>
        </w:tc>
        <w:tc>
          <w:tcPr>
            <w:tcW w:w="3368" w:type="dxa"/>
            <w:tcMar/>
          </w:tcPr>
          <w:p w:rsidRPr="00120915" w:rsidR="00153938" w:rsidP="26C89862" w:rsidRDefault="55941D11" w14:paraId="767D30ED" w14:textId="77777777">
            <w:pPr>
              <w:jc w:val="center"/>
              <w:rPr>
                <w:u w:val="single"/>
              </w:rPr>
            </w:pPr>
            <w:r w:rsidRPr="26C89862">
              <w:rPr>
                <w:u w:val="single"/>
              </w:rPr>
              <w:t>Email</w:t>
            </w:r>
          </w:p>
        </w:tc>
      </w:tr>
      <w:tr w:rsidR="00153938" w:rsidTr="6D7090B3" w14:paraId="44EC62D5" w14:textId="77777777">
        <w:tc>
          <w:tcPr>
            <w:tcW w:w="2160" w:type="dxa"/>
            <w:tcMar/>
          </w:tcPr>
          <w:p w:rsidR="00153938" w:rsidRDefault="00153938" w14:paraId="751373D2" w14:textId="77777777"/>
        </w:tc>
        <w:tc>
          <w:tcPr>
            <w:tcW w:w="2160" w:type="dxa"/>
            <w:tcMar/>
          </w:tcPr>
          <w:p w:rsidR="00153938" w:rsidRDefault="00153938" w14:paraId="064F2425" w14:textId="77777777"/>
        </w:tc>
        <w:tc>
          <w:tcPr>
            <w:tcW w:w="2505" w:type="dxa"/>
            <w:tcMar/>
          </w:tcPr>
          <w:p w:rsidR="00153938" w:rsidRDefault="00153938" w14:paraId="252A65CD" w14:textId="77777777"/>
        </w:tc>
        <w:tc>
          <w:tcPr>
            <w:tcW w:w="3368" w:type="dxa"/>
            <w:tcMar/>
          </w:tcPr>
          <w:p w:rsidR="00153938" w:rsidRDefault="00153938" w14:paraId="66903273" w14:textId="77777777"/>
        </w:tc>
      </w:tr>
      <w:tr w:rsidR="26C89862" w:rsidTr="6D7090B3" w14:paraId="59D9AF51" w14:textId="77777777">
        <w:trPr>
          <w:trHeight w:val="300"/>
        </w:trPr>
        <w:tc>
          <w:tcPr>
            <w:tcW w:w="2160" w:type="dxa"/>
            <w:tcMar/>
          </w:tcPr>
          <w:p w:rsidR="26C89862" w:rsidP="26C89862" w:rsidRDefault="26C89862" w14:paraId="57D8AD86" w14:textId="34689BB5"/>
        </w:tc>
        <w:tc>
          <w:tcPr>
            <w:tcW w:w="2160" w:type="dxa"/>
            <w:tcMar/>
          </w:tcPr>
          <w:p w:rsidR="26C89862" w:rsidP="26C89862" w:rsidRDefault="26C89862" w14:paraId="6D6C1AED" w14:textId="0BD21B6E"/>
        </w:tc>
        <w:tc>
          <w:tcPr>
            <w:tcW w:w="2505" w:type="dxa"/>
            <w:tcMar/>
          </w:tcPr>
          <w:p w:rsidR="26C89862" w:rsidP="26C89862" w:rsidRDefault="26C89862" w14:paraId="73BFD549" w14:textId="5970245D"/>
        </w:tc>
        <w:tc>
          <w:tcPr>
            <w:tcW w:w="3368" w:type="dxa"/>
            <w:tcMar/>
          </w:tcPr>
          <w:p w:rsidR="26C89862" w:rsidP="26C89862" w:rsidRDefault="26C89862" w14:paraId="04C94FE8" w14:textId="340120BB"/>
        </w:tc>
      </w:tr>
      <w:tr w:rsidR="00153938" w:rsidTr="6D7090B3" w14:paraId="71EDB84D" w14:textId="77777777">
        <w:tc>
          <w:tcPr>
            <w:tcW w:w="2160" w:type="dxa"/>
            <w:tcMar/>
          </w:tcPr>
          <w:p w:rsidR="00153938" w:rsidRDefault="00153938" w14:paraId="3B98654A" w14:textId="77777777"/>
        </w:tc>
        <w:tc>
          <w:tcPr>
            <w:tcW w:w="2160" w:type="dxa"/>
            <w:tcMar/>
          </w:tcPr>
          <w:p w:rsidR="00153938" w:rsidRDefault="00153938" w14:paraId="60728E8A" w14:textId="77777777"/>
        </w:tc>
        <w:tc>
          <w:tcPr>
            <w:tcW w:w="2505" w:type="dxa"/>
            <w:tcMar/>
          </w:tcPr>
          <w:p w:rsidR="00153938" w:rsidRDefault="00153938" w14:paraId="25D328FD" w14:textId="77777777"/>
        </w:tc>
        <w:tc>
          <w:tcPr>
            <w:tcW w:w="3368" w:type="dxa"/>
            <w:tcMar/>
          </w:tcPr>
          <w:p w:rsidR="00153938" w:rsidRDefault="00153938" w14:paraId="30D8381F" w14:textId="77777777"/>
        </w:tc>
      </w:tr>
      <w:tr w:rsidR="00153938" w:rsidTr="6D7090B3" w14:paraId="154E15BC" w14:textId="77777777">
        <w:tc>
          <w:tcPr>
            <w:tcW w:w="2160" w:type="dxa"/>
            <w:tcMar/>
          </w:tcPr>
          <w:p w:rsidR="00153938" w:rsidRDefault="00153938" w14:paraId="47C46745" w14:textId="77777777"/>
        </w:tc>
        <w:tc>
          <w:tcPr>
            <w:tcW w:w="2160" w:type="dxa"/>
            <w:tcMar/>
          </w:tcPr>
          <w:p w:rsidR="00153938" w:rsidRDefault="00153938" w14:paraId="54BAA14D" w14:textId="77777777"/>
        </w:tc>
        <w:tc>
          <w:tcPr>
            <w:tcW w:w="2505" w:type="dxa"/>
            <w:tcMar/>
          </w:tcPr>
          <w:p w:rsidR="00153938" w:rsidRDefault="00153938" w14:paraId="16CADBA5" w14:textId="77777777"/>
        </w:tc>
        <w:tc>
          <w:tcPr>
            <w:tcW w:w="3368" w:type="dxa"/>
            <w:tcMar/>
          </w:tcPr>
          <w:p w:rsidR="00153938" w:rsidRDefault="00153938" w14:paraId="7F590627" w14:textId="77777777"/>
        </w:tc>
      </w:tr>
      <w:tr w:rsidR="6D7090B3" w:rsidTr="6D7090B3" w14:paraId="74DBE33F">
        <w:trPr>
          <w:trHeight w:val="300"/>
        </w:trPr>
        <w:tc>
          <w:tcPr>
            <w:tcW w:w="2160" w:type="dxa"/>
            <w:tcMar/>
          </w:tcPr>
          <w:p w:rsidR="6D7090B3" w:rsidP="6D7090B3" w:rsidRDefault="6D7090B3" w14:paraId="6185EBCB" w14:textId="6A8B0AFA">
            <w:pPr>
              <w:pStyle w:val="Normal"/>
            </w:pPr>
          </w:p>
        </w:tc>
        <w:tc>
          <w:tcPr>
            <w:tcW w:w="2160" w:type="dxa"/>
            <w:tcMar/>
          </w:tcPr>
          <w:p w:rsidR="6D7090B3" w:rsidP="6D7090B3" w:rsidRDefault="6D7090B3" w14:paraId="7538ABEB" w14:textId="557E4FAC">
            <w:pPr>
              <w:pStyle w:val="Normal"/>
            </w:pPr>
          </w:p>
        </w:tc>
        <w:tc>
          <w:tcPr>
            <w:tcW w:w="2505" w:type="dxa"/>
            <w:tcMar/>
          </w:tcPr>
          <w:p w:rsidR="6D7090B3" w:rsidP="6D7090B3" w:rsidRDefault="6D7090B3" w14:paraId="49A7D480" w14:textId="2AF5337F">
            <w:pPr>
              <w:pStyle w:val="Normal"/>
            </w:pPr>
          </w:p>
        </w:tc>
        <w:tc>
          <w:tcPr>
            <w:tcW w:w="3368" w:type="dxa"/>
            <w:tcMar/>
          </w:tcPr>
          <w:p w:rsidR="6D7090B3" w:rsidP="6D7090B3" w:rsidRDefault="6D7090B3" w14:paraId="553E5729" w14:textId="4E870722">
            <w:pPr>
              <w:pStyle w:val="Normal"/>
            </w:pPr>
          </w:p>
        </w:tc>
      </w:tr>
      <w:tr w:rsidR="6D7090B3" w:rsidTr="6D7090B3" w14:paraId="2F9240B2">
        <w:trPr>
          <w:trHeight w:val="300"/>
        </w:trPr>
        <w:tc>
          <w:tcPr>
            <w:tcW w:w="2160" w:type="dxa"/>
            <w:tcMar/>
          </w:tcPr>
          <w:p w:rsidR="6D7090B3" w:rsidP="6D7090B3" w:rsidRDefault="6D7090B3" w14:paraId="5B8C8FFB" w14:textId="3C7FBEE1">
            <w:pPr>
              <w:pStyle w:val="Normal"/>
            </w:pPr>
          </w:p>
        </w:tc>
        <w:tc>
          <w:tcPr>
            <w:tcW w:w="2160" w:type="dxa"/>
            <w:tcMar/>
          </w:tcPr>
          <w:p w:rsidR="6D7090B3" w:rsidP="6D7090B3" w:rsidRDefault="6D7090B3" w14:paraId="7C0C55D8" w14:textId="26085026">
            <w:pPr>
              <w:pStyle w:val="Normal"/>
            </w:pPr>
          </w:p>
        </w:tc>
        <w:tc>
          <w:tcPr>
            <w:tcW w:w="2505" w:type="dxa"/>
            <w:tcMar/>
          </w:tcPr>
          <w:p w:rsidR="6D7090B3" w:rsidP="6D7090B3" w:rsidRDefault="6D7090B3" w14:paraId="31AC53D6" w14:textId="5B968949">
            <w:pPr>
              <w:pStyle w:val="Normal"/>
            </w:pPr>
          </w:p>
        </w:tc>
        <w:tc>
          <w:tcPr>
            <w:tcW w:w="3368" w:type="dxa"/>
            <w:tcMar/>
          </w:tcPr>
          <w:p w:rsidR="6D7090B3" w:rsidP="6D7090B3" w:rsidRDefault="6D7090B3" w14:paraId="5A01AF4A" w14:textId="0076FD92">
            <w:pPr>
              <w:pStyle w:val="Normal"/>
            </w:pPr>
          </w:p>
        </w:tc>
      </w:tr>
    </w:tbl>
    <w:p w:rsidR="00120915" w:rsidRDefault="00120915" w14:paraId="25B01DEE" w14:textId="77777777">
      <w:pPr>
        <w:rPr>
          <w:b/>
        </w:rPr>
      </w:pPr>
    </w:p>
    <w:p w:rsidR="26C89862" w:rsidP="26C89862" w:rsidRDefault="26C89862" w14:paraId="5A429335" w14:textId="14F3F9CB">
      <w:pPr>
        <w:rPr>
          <w:b/>
          <w:bCs/>
        </w:rPr>
      </w:pPr>
    </w:p>
    <w:p w:rsidR="00153938" w:rsidP="6D7090B3" w:rsidRDefault="00EE5FD3" w14:paraId="6FECE453" w14:textId="5D3EE4D6">
      <w:pPr>
        <w:rPr>
          <w:b w:val="1"/>
          <w:bCs w:val="1"/>
        </w:rPr>
      </w:pPr>
    </w:p>
    <w:p w:rsidR="00153938" w:rsidP="6D7090B3" w:rsidRDefault="00EE5FD3" w14:paraId="45DA2883" w14:textId="4747D84D">
      <w:pPr>
        <w:rPr>
          <w:b w:val="1"/>
          <w:bCs w:val="1"/>
        </w:rPr>
      </w:pPr>
    </w:p>
    <w:p w:rsidR="00153938" w:rsidP="6D7090B3" w:rsidRDefault="00EE5FD3" w14:paraId="3644F763" w14:textId="563C4260">
      <w:pPr>
        <w:rPr>
          <w:b w:val="1"/>
          <w:bCs w:val="1"/>
        </w:rPr>
      </w:pPr>
    </w:p>
    <w:p w:rsidR="00153938" w:rsidP="6D7090B3" w:rsidRDefault="00EE5FD3" w14:paraId="6FA481AB" w14:textId="1007F792">
      <w:pPr>
        <w:pStyle w:val="Normal"/>
        <w:rPr>
          <w:b w:val="1"/>
          <w:bCs w:val="1"/>
        </w:rPr>
      </w:pPr>
      <w:r w:rsidRPr="6D7090B3" w:rsidR="038B7C10">
        <w:rPr>
          <w:b w:val="1"/>
          <w:bCs w:val="1"/>
        </w:rPr>
        <w:t>Section D: Personal Statement</w:t>
      </w:r>
      <w:r w:rsidRPr="6D7090B3" w:rsidR="749CA963">
        <w:rPr>
          <w:b w:val="1"/>
          <w:bCs w:val="1"/>
        </w:rPr>
        <w:t xml:space="preserve"> (attach 1-2 pages)</w:t>
      </w:r>
    </w:p>
    <w:p w:rsidR="6CD83140" w:rsidP="6D7090B3" w:rsidRDefault="6CD83140" w14:paraId="2BBC206F" w14:textId="02BEC37B">
      <w:pPr>
        <w:pStyle w:val="Normal"/>
      </w:pPr>
      <w:r w:rsidRPr="6D7090B3" w:rsidR="6CD83140">
        <w:rPr>
          <w:b w:val="1"/>
          <w:bCs w:val="1"/>
        </w:rPr>
        <w:t>Revision:</w:t>
      </w:r>
      <w:r w:rsidR="6CD83140">
        <w:rPr/>
        <w:t xml:space="preserve"> In 200–300 words, reflect on how your volunteer service embodies the values and spirit of t</w:t>
      </w:r>
      <w:r w:rsidR="1A782EC6">
        <w:rPr/>
        <w:t xml:space="preserve">he Delmar C. Palm Award. </w:t>
      </w:r>
      <w:r w:rsidR="55A93EC3">
        <w:rPr/>
        <w:t xml:space="preserve">In your response, explain how the work that you have </w:t>
      </w:r>
      <w:r w:rsidR="5EBF9142">
        <w:rPr/>
        <w:t>done (particularly</w:t>
      </w:r>
      <w:r w:rsidR="55A93EC3">
        <w:rPr/>
        <w:t xml:space="preserve"> in unpaid volunteer service with off-campus </w:t>
      </w:r>
      <w:r w:rsidR="388435C0">
        <w:rPr/>
        <w:t>organizations in Cortland County</w:t>
      </w:r>
      <w:r w:rsidR="3249E83F">
        <w:rPr/>
        <w:t xml:space="preserve">) </w:t>
      </w:r>
      <w:r w:rsidR="388435C0">
        <w:rPr/>
        <w:t>demonstrates</w:t>
      </w:r>
      <w:r w:rsidR="388435C0">
        <w:rPr/>
        <w:t xml:space="preserve"> a commitment to </w:t>
      </w:r>
      <w:r w:rsidR="6B094A73">
        <w:rPr/>
        <w:t>service and community well-being.</w:t>
      </w:r>
      <w:r w:rsidR="5335877A">
        <w:rPr/>
        <w:t xml:space="preserve"> You can</w:t>
      </w:r>
      <w:r w:rsidR="6B094A73">
        <w:rPr/>
        <w:t xml:space="preserve"> </w:t>
      </w:r>
      <w:r w:rsidR="455C7336">
        <w:rPr/>
        <w:t xml:space="preserve">reflect on skills gained, challenges </w:t>
      </w:r>
      <w:r w:rsidR="081D512B">
        <w:rPr/>
        <w:t xml:space="preserve">you </w:t>
      </w:r>
      <w:r w:rsidR="081D512B">
        <w:rPr/>
        <w:t>overcame</w:t>
      </w:r>
      <w:r w:rsidR="455C7336">
        <w:rPr/>
        <w:t>,</w:t>
      </w:r>
      <w:r w:rsidR="3DF56784">
        <w:rPr/>
        <w:t xml:space="preserve"> and insights into your overall goals</w:t>
      </w:r>
      <w:r w:rsidR="5E96AFE4">
        <w:rPr/>
        <w:t>.</w:t>
      </w:r>
      <w:r w:rsidR="455C7336">
        <w:rPr/>
        <w:t xml:space="preserve"> </w:t>
      </w:r>
      <w:r w:rsidR="3E4C6E34">
        <w:rPr/>
        <w:t xml:space="preserve">Additionally, </w:t>
      </w:r>
      <w:r w:rsidR="1011C9AB">
        <w:rPr/>
        <w:t>explain</w:t>
      </w:r>
      <w:r w:rsidR="3E4C6E34">
        <w:rPr/>
        <w:t xml:space="preserve"> how your volunteer service</w:t>
      </w:r>
      <w:r w:rsidR="2E0A5EEB">
        <w:rPr/>
        <w:t xml:space="preserve"> </w:t>
      </w:r>
      <w:r w:rsidR="3E4C6E34">
        <w:rPr/>
        <w:t>ha</w:t>
      </w:r>
      <w:r w:rsidR="10E15B30">
        <w:rPr/>
        <w:t>s</w:t>
      </w:r>
      <w:r w:rsidR="3E4C6E34">
        <w:rPr/>
        <w:t xml:space="preserve"> shaped your academic or personal </w:t>
      </w:r>
      <w:r w:rsidR="4447F14D">
        <w:rPr/>
        <w:t>growth</w:t>
      </w:r>
      <w:r w:rsidR="58301081">
        <w:rPr/>
        <w:t>.</w:t>
      </w:r>
    </w:p>
    <w:p w:rsidR="00120915" w:rsidRDefault="00EE5FD3" w14:paraId="1D4A3194" w14:textId="41646FC8"/>
    <w:p w:rsidR="00153938" w:rsidRDefault="00EE5FD3" w14:paraId="1BC9F1A5" w14:textId="363EAB9B">
      <w:r>
        <w:rPr>
          <w:b/>
        </w:rPr>
        <w:t>Section E: Certification</w:t>
      </w:r>
    </w:p>
    <w:p w:rsidR="00153938" w:rsidRDefault="00EE5FD3" w14:paraId="2D48068F" w14:textId="7564E14B">
      <w:r w:rsidR="038B7C10">
        <w:rPr/>
        <w:t>I certify that the activities described in my application were completed as volunteer service and not for pay or academic credit.</w:t>
      </w:r>
    </w:p>
    <w:p w:rsidRPr="00120915" w:rsidR="00153938" w:rsidP="6D7090B3" w:rsidRDefault="00EE5FD3" w14:paraId="3F305798" w14:textId="42E9BCA0">
      <w:pPr>
        <w:rPr>
          <w:b w:val="1"/>
          <w:bCs w:val="1"/>
          <w:u w:val="single"/>
        </w:rPr>
      </w:pPr>
      <w:r w:rsidRPr="6D7090B3" w:rsidR="038B7C10">
        <w:rPr>
          <w:b w:val="1"/>
          <w:bCs w:val="1"/>
          <w:u w:val="single"/>
        </w:rPr>
        <w:t>Applicant Signature:</w:t>
      </w:r>
    </w:p>
    <w:p w:rsidRPr="00120915" w:rsidR="00153938" w:rsidP="6D7090B3" w:rsidRDefault="00EE5FD3" w14:paraId="74B47889" w14:textId="66E68CF5">
      <w:pPr>
        <w:rPr>
          <w:b w:val="1"/>
          <w:bCs w:val="1"/>
          <w:u w:val="single"/>
        </w:rPr>
      </w:pPr>
      <w:r w:rsidRPr="6D7090B3" w:rsidR="038B7C10">
        <w:rPr>
          <w:b w:val="1"/>
          <w:bCs w:val="1"/>
          <w:u w:val="single"/>
        </w:rPr>
        <w:t>Date:</w:t>
      </w:r>
    </w:p>
    <w:p w:rsidR="6D7090B3" w:rsidRDefault="6D7090B3" w14:paraId="7BBCD9E6" w14:textId="033942E3">
      <w:pPr>
        <w:rPr>
          <w:b w:val="0"/>
          <w:bCs w:val="0"/>
          <w:u w:val="none"/>
        </w:rPr>
      </w:pPr>
    </w:p>
    <w:p w:rsidR="00153938" w:rsidRDefault="00EE5FD3" w14:paraId="5555B4FB" w14:textId="77777777">
      <w:r>
        <w:rPr>
          <w:b/>
        </w:rPr>
        <w:t>Application Checklist (attach the following):</w:t>
      </w:r>
    </w:p>
    <w:p w:rsidR="00153938" w:rsidRDefault="55941D11" w14:paraId="0DD0949F" w14:textId="0F22242A">
      <w:pPr>
        <w:pStyle w:val="ListBullet"/>
        <w:rPr/>
      </w:pPr>
      <w:r w:rsidR="19321DF6">
        <w:rPr/>
        <w:t>Completed</w:t>
      </w:r>
      <w:r w:rsidR="11E5555F">
        <w:rPr/>
        <w:t xml:space="preserve"> and signed</w:t>
      </w:r>
      <w:r w:rsidR="19321DF6">
        <w:rPr/>
        <w:t xml:space="preserve"> application form</w:t>
      </w:r>
    </w:p>
    <w:p w:rsidR="667F9F84" w:rsidP="26C89862" w:rsidRDefault="667F9F84" w14:paraId="328A177C" w14:textId="049D37CC">
      <w:pPr>
        <w:pStyle w:val="ListBullet"/>
        <w:rPr/>
      </w:pPr>
      <w:r w:rsidR="5F4A25F5">
        <w:rPr/>
        <w:t>1-2 page</w:t>
      </w:r>
      <w:r w:rsidR="5F4A25F5">
        <w:rPr/>
        <w:t xml:space="preserve"> personal statement</w:t>
      </w:r>
    </w:p>
    <w:p w:rsidR="6D7090B3" w:rsidP="6D7090B3" w:rsidRDefault="6D7090B3" w14:paraId="3D69EFCD" w14:textId="1C5CC636">
      <w:pPr>
        <w:pStyle w:val="ListBullet"/>
        <w:numPr>
          <w:ilvl w:val="0"/>
          <w:numId w:val="0"/>
        </w:numPr>
        <w:ind w:left="0"/>
      </w:pPr>
    </w:p>
    <w:p w:rsidR="00153938" w:rsidRDefault="00EE5FD3" w14:paraId="24845F4F" w14:textId="360BD2C8">
      <w:r w:rsidR="038B7C10">
        <w:rPr/>
        <w:t xml:space="preserve">Questions? Contact the Sociology/Anthropology Department (Moffett </w:t>
      </w:r>
      <w:r w:rsidR="749CA963">
        <w:rPr/>
        <w:t>119</w:t>
      </w:r>
      <w:r w:rsidR="038B7C10">
        <w:rPr/>
        <w:t>)</w:t>
      </w:r>
      <w:r w:rsidR="749CA963">
        <w:rPr/>
        <w:t xml:space="preserve"> OR</w:t>
      </w:r>
      <w:r w:rsidR="08AC5CE6">
        <w:rPr/>
        <w:t xml:space="preserve"> </w:t>
      </w:r>
      <w:r w:rsidR="08AC5CE6">
        <w:rPr/>
        <w:t>email</w:t>
      </w:r>
      <w:r w:rsidR="08AC5CE6">
        <w:rPr/>
        <w:t xml:space="preserve"> the department administrative assistant,</w:t>
      </w:r>
      <w:r w:rsidR="749CA963">
        <w:rPr/>
        <w:t xml:space="preserve"> </w:t>
      </w:r>
      <w:hyperlink r:id="Rb51e1e5d4ab94bca">
        <w:r w:rsidRPr="6D7090B3" w:rsidR="749CA963">
          <w:rPr>
            <w:rStyle w:val="Hyperlink"/>
          </w:rPr>
          <w:t>mariah.riccardi@cortland.edu</w:t>
        </w:r>
      </w:hyperlink>
      <w:r w:rsidR="64DF30DB">
        <w:rPr/>
        <w:t>.</w:t>
      </w:r>
    </w:p>
    <w:sectPr w:rsidR="00153938" w:rsidSect="00034616">
      <w:headerReference w:type="default" r:id="rId13"/>
      <w:footerReference w:type="default" r:id="rId14"/>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FD3" w:rsidRDefault="00EE5FD3" w14:paraId="7C90D571" w14:textId="77777777">
      <w:pPr>
        <w:spacing w:after="0" w:line="240" w:lineRule="auto"/>
      </w:pPr>
      <w:r>
        <w:separator/>
      </w:r>
    </w:p>
  </w:endnote>
  <w:endnote w:type="continuationSeparator" w:id="0">
    <w:p w:rsidR="00EE5FD3" w:rsidRDefault="00EE5FD3" w14:paraId="0B9108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6C89862" w:rsidTr="26C89862" w14:paraId="458D295F" w14:textId="77777777">
      <w:trPr>
        <w:trHeight w:val="300"/>
      </w:trPr>
      <w:tc>
        <w:tcPr>
          <w:tcW w:w="3360" w:type="dxa"/>
        </w:tcPr>
        <w:p w:rsidR="26C89862" w:rsidP="26C89862" w:rsidRDefault="26C89862" w14:paraId="08735922" w14:textId="3AE51C30">
          <w:pPr>
            <w:pStyle w:val="Header"/>
            <w:ind w:left="-115"/>
          </w:pPr>
        </w:p>
      </w:tc>
      <w:tc>
        <w:tcPr>
          <w:tcW w:w="3360" w:type="dxa"/>
        </w:tcPr>
        <w:p w:rsidR="26C89862" w:rsidP="26C89862" w:rsidRDefault="26C89862" w14:paraId="3F0A6ED8" w14:textId="099B781F">
          <w:pPr>
            <w:pStyle w:val="Header"/>
            <w:jc w:val="center"/>
          </w:pPr>
        </w:p>
      </w:tc>
      <w:tc>
        <w:tcPr>
          <w:tcW w:w="3360" w:type="dxa"/>
        </w:tcPr>
        <w:p w:rsidR="26C89862" w:rsidP="26C89862" w:rsidRDefault="26C89862" w14:paraId="1863156F" w14:textId="75AF8ED4">
          <w:pPr>
            <w:pStyle w:val="Header"/>
            <w:ind w:right="-115"/>
            <w:jc w:val="right"/>
          </w:pPr>
        </w:p>
      </w:tc>
    </w:tr>
  </w:tbl>
  <w:p w:rsidR="26C89862" w:rsidP="26C89862" w:rsidRDefault="26C89862" w14:paraId="20BCC335" w14:textId="2CF4C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FD3" w:rsidRDefault="00EE5FD3" w14:paraId="7A590E22" w14:textId="77777777">
      <w:pPr>
        <w:spacing w:after="0" w:line="240" w:lineRule="auto"/>
      </w:pPr>
      <w:r>
        <w:separator/>
      </w:r>
    </w:p>
  </w:footnote>
  <w:footnote w:type="continuationSeparator" w:id="0">
    <w:p w:rsidR="00EE5FD3" w:rsidRDefault="00EE5FD3" w14:paraId="5DD519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6C89862" w:rsidTr="26C89862" w14:paraId="7D56A9C9" w14:textId="77777777">
      <w:trPr>
        <w:trHeight w:val="300"/>
      </w:trPr>
      <w:tc>
        <w:tcPr>
          <w:tcW w:w="3360" w:type="dxa"/>
        </w:tcPr>
        <w:p w:rsidR="26C89862" w:rsidP="26C89862" w:rsidRDefault="26C89862" w14:paraId="2B9CD5B0" w14:textId="2BD337C3">
          <w:pPr>
            <w:pStyle w:val="Header"/>
            <w:ind w:left="-115"/>
          </w:pPr>
        </w:p>
      </w:tc>
      <w:tc>
        <w:tcPr>
          <w:tcW w:w="3360" w:type="dxa"/>
        </w:tcPr>
        <w:p w:rsidR="26C89862" w:rsidP="26C89862" w:rsidRDefault="26C89862" w14:paraId="611DB637" w14:textId="21B87823">
          <w:pPr>
            <w:pStyle w:val="Header"/>
            <w:jc w:val="center"/>
          </w:pPr>
        </w:p>
      </w:tc>
      <w:tc>
        <w:tcPr>
          <w:tcW w:w="3360" w:type="dxa"/>
        </w:tcPr>
        <w:p w:rsidR="26C89862" w:rsidP="26C89862" w:rsidRDefault="26C89862" w14:paraId="4FEEC0FE" w14:textId="296FD16E">
          <w:pPr>
            <w:pStyle w:val="Header"/>
            <w:ind w:right="-115"/>
            <w:jc w:val="right"/>
          </w:pPr>
        </w:p>
      </w:tc>
    </w:tr>
  </w:tbl>
  <w:p w:rsidR="26C89862" w:rsidP="26C89862" w:rsidRDefault="26C89862" w14:paraId="5BB26CA0" w14:textId="56CB8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61446C46"/>
    <w:multiLevelType w:val="hybridMultilevel"/>
    <w:tmpl w:val="FFFFFFFF"/>
    <w:lvl w:ilvl="0" w:tplc="D7987120">
      <w:start w:val="1"/>
      <w:numFmt w:val="bullet"/>
      <w:lvlText w:val=""/>
      <w:lvlJc w:val="left"/>
      <w:pPr>
        <w:ind w:left="720" w:hanging="360"/>
      </w:pPr>
      <w:rPr>
        <w:rFonts w:hint="default" w:ascii="Symbol" w:hAnsi="Symbol"/>
      </w:rPr>
    </w:lvl>
    <w:lvl w:ilvl="1" w:tplc="4ABC9AA8">
      <w:start w:val="1"/>
      <w:numFmt w:val="bullet"/>
      <w:lvlText w:val="o"/>
      <w:lvlJc w:val="left"/>
      <w:pPr>
        <w:ind w:left="1440" w:hanging="360"/>
      </w:pPr>
      <w:rPr>
        <w:rFonts w:hint="default" w:ascii="Courier New" w:hAnsi="Courier New"/>
      </w:rPr>
    </w:lvl>
    <w:lvl w:ilvl="2" w:tplc="A5DC8ED6">
      <w:start w:val="1"/>
      <w:numFmt w:val="bullet"/>
      <w:lvlText w:val=""/>
      <w:lvlJc w:val="left"/>
      <w:pPr>
        <w:ind w:left="2160" w:hanging="360"/>
      </w:pPr>
      <w:rPr>
        <w:rFonts w:hint="default" w:ascii="Wingdings" w:hAnsi="Wingdings"/>
      </w:rPr>
    </w:lvl>
    <w:lvl w:ilvl="3" w:tplc="21F64AD0">
      <w:start w:val="1"/>
      <w:numFmt w:val="bullet"/>
      <w:lvlText w:val=""/>
      <w:lvlJc w:val="left"/>
      <w:pPr>
        <w:ind w:left="2880" w:hanging="360"/>
      </w:pPr>
      <w:rPr>
        <w:rFonts w:hint="default" w:ascii="Symbol" w:hAnsi="Symbol"/>
      </w:rPr>
    </w:lvl>
    <w:lvl w:ilvl="4" w:tplc="717AC2FA">
      <w:start w:val="1"/>
      <w:numFmt w:val="bullet"/>
      <w:lvlText w:val="o"/>
      <w:lvlJc w:val="left"/>
      <w:pPr>
        <w:ind w:left="3600" w:hanging="360"/>
      </w:pPr>
      <w:rPr>
        <w:rFonts w:hint="default" w:ascii="Courier New" w:hAnsi="Courier New"/>
      </w:rPr>
    </w:lvl>
    <w:lvl w:ilvl="5" w:tplc="7D5807EC">
      <w:start w:val="1"/>
      <w:numFmt w:val="bullet"/>
      <w:lvlText w:val=""/>
      <w:lvlJc w:val="left"/>
      <w:pPr>
        <w:ind w:left="4320" w:hanging="360"/>
      </w:pPr>
      <w:rPr>
        <w:rFonts w:hint="default" w:ascii="Wingdings" w:hAnsi="Wingdings"/>
      </w:rPr>
    </w:lvl>
    <w:lvl w:ilvl="6" w:tplc="28548ACE">
      <w:start w:val="1"/>
      <w:numFmt w:val="bullet"/>
      <w:lvlText w:val=""/>
      <w:lvlJc w:val="left"/>
      <w:pPr>
        <w:ind w:left="5040" w:hanging="360"/>
      </w:pPr>
      <w:rPr>
        <w:rFonts w:hint="default" w:ascii="Symbol" w:hAnsi="Symbol"/>
      </w:rPr>
    </w:lvl>
    <w:lvl w:ilvl="7" w:tplc="750A76F8">
      <w:start w:val="1"/>
      <w:numFmt w:val="bullet"/>
      <w:lvlText w:val="o"/>
      <w:lvlJc w:val="left"/>
      <w:pPr>
        <w:ind w:left="5760" w:hanging="360"/>
      </w:pPr>
      <w:rPr>
        <w:rFonts w:hint="default" w:ascii="Courier New" w:hAnsi="Courier New"/>
      </w:rPr>
    </w:lvl>
    <w:lvl w:ilvl="8" w:tplc="631A3AC0">
      <w:start w:val="1"/>
      <w:numFmt w:val="bullet"/>
      <w:lvlText w:val=""/>
      <w:lvlJc w:val="left"/>
      <w:pPr>
        <w:ind w:left="6480" w:hanging="360"/>
      </w:pPr>
      <w:rPr>
        <w:rFonts w:hint="default" w:ascii="Wingdings" w:hAnsi="Wingdings"/>
      </w:rPr>
    </w:lvl>
  </w:abstractNum>
  <w:num w:numId="1" w16cid:durableId="1129709959">
    <w:abstractNumId w:val="9"/>
  </w:num>
  <w:num w:numId="2" w16cid:durableId="1283994564">
    <w:abstractNumId w:val="8"/>
  </w:num>
  <w:num w:numId="3" w16cid:durableId="1983341442">
    <w:abstractNumId w:val="6"/>
  </w:num>
  <w:num w:numId="4" w16cid:durableId="242758340">
    <w:abstractNumId w:val="5"/>
  </w:num>
  <w:num w:numId="5" w16cid:durableId="297422211">
    <w:abstractNumId w:val="4"/>
  </w:num>
  <w:num w:numId="6" w16cid:durableId="266810935">
    <w:abstractNumId w:val="7"/>
  </w:num>
  <w:num w:numId="7" w16cid:durableId="2126190405">
    <w:abstractNumId w:val="3"/>
  </w:num>
  <w:num w:numId="8" w16cid:durableId="393772071">
    <w:abstractNumId w:val="2"/>
  </w:num>
  <w:num w:numId="9" w16cid:durableId="61295873">
    <w:abstractNumId w:val="1"/>
  </w:num>
  <w:num w:numId="10" w16cid:durableId="108726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0915"/>
    <w:rsid w:val="0015074B"/>
    <w:rsid w:val="00153938"/>
    <w:rsid w:val="001C389F"/>
    <w:rsid w:val="00285173"/>
    <w:rsid w:val="0029639D"/>
    <w:rsid w:val="00326F90"/>
    <w:rsid w:val="00A61AFA"/>
    <w:rsid w:val="00AA1D8D"/>
    <w:rsid w:val="00B47730"/>
    <w:rsid w:val="00CB0664"/>
    <w:rsid w:val="00EE5FD3"/>
    <w:rsid w:val="00FC693F"/>
    <w:rsid w:val="038B7C10"/>
    <w:rsid w:val="04DDBD77"/>
    <w:rsid w:val="054612AC"/>
    <w:rsid w:val="05D92BE7"/>
    <w:rsid w:val="07BD54E0"/>
    <w:rsid w:val="081D512B"/>
    <w:rsid w:val="08AC5CE6"/>
    <w:rsid w:val="08B105FB"/>
    <w:rsid w:val="0930EDBA"/>
    <w:rsid w:val="0BEF0DFB"/>
    <w:rsid w:val="0CBF9296"/>
    <w:rsid w:val="0D62B2B9"/>
    <w:rsid w:val="0D778A33"/>
    <w:rsid w:val="0DCACD62"/>
    <w:rsid w:val="1011C9AB"/>
    <w:rsid w:val="10E15B30"/>
    <w:rsid w:val="11E5555F"/>
    <w:rsid w:val="148E9FA2"/>
    <w:rsid w:val="14A2EDC0"/>
    <w:rsid w:val="15C95ED3"/>
    <w:rsid w:val="1623E46B"/>
    <w:rsid w:val="170BF05C"/>
    <w:rsid w:val="1798B114"/>
    <w:rsid w:val="19321DF6"/>
    <w:rsid w:val="19E9273D"/>
    <w:rsid w:val="1A665DEC"/>
    <w:rsid w:val="1A782EC6"/>
    <w:rsid w:val="1C288846"/>
    <w:rsid w:val="1C96DDD1"/>
    <w:rsid w:val="1CE9E62E"/>
    <w:rsid w:val="20A7B164"/>
    <w:rsid w:val="223076CF"/>
    <w:rsid w:val="2420EF51"/>
    <w:rsid w:val="24904C00"/>
    <w:rsid w:val="255A37E5"/>
    <w:rsid w:val="25725880"/>
    <w:rsid w:val="26C89862"/>
    <w:rsid w:val="27BC34E7"/>
    <w:rsid w:val="28509E48"/>
    <w:rsid w:val="2A24F334"/>
    <w:rsid w:val="2A3A5686"/>
    <w:rsid w:val="2DE893D6"/>
    <w:rsid w:val="2E0A5EEB"/>
    <w:rsid w:val="2E939D53"/>
    <w:rsid w:val="2E9A02E3"/>
    <w:rsid w:val="2EAA0CCC"/>
    <w:rsid w:val="2F154B88"/>
    <w:rsid w:val="3249E83F"/>
    <w:rsid w:val="32AB564E"/>
    <w:rsid w:val="32CE3CCA"/>
    <w:rsid w:val="34275C0D"/>
    <w:rsid w:val="35114A02"/>
    <w:rsid w:val="353EDE4B"/>
    <w:rsid w:val="35E67E81"/>
    <w:rsid w:val="37F4B99D"/>
    <w:rsid w:val="388435C0"/>
    <w:rsid w:val="3917B40A"/>
    <w:rsid w:val="39F5B848"/>
    <w:rsid w:val="3A836C05"/>
    <w:rsid w:val="3C8BE825"/>
    <w:rsid w:val="3DF56784"/>
    <w:rsid w:val="3E4C6E34"/>
    <w:rsid w:val="3FADBEAE"/>
    <w:rsid w:val="4017EA95"/>
    <w:rsid w:val="40B12E6D"/>
    <w:rsid w:val="410D55A8"/>
    <w:rsid w:val="41441302"/>
    <w:rsid w:val="4447F14D"/>
    <w:rsid w:val="455C7336"/>
    <w:rsid w:val="4588A635"/>
    <w:rsid w:val="468EE0E3"/>
    <w:rsid w:val="4786FCD0"/>
    <w:rsid w:val="49033E2B"/>
    <w:rsid w:val="49DF97D3"/>
    <w:rsid w:val="4D09AB6B"/>
    <w:rsid w:val="4DE1EDAF"/>
    <w:rsid w:val="4FD7498A"/>
    <w:rsid w:val="5335877A"/>
    <w:rsid w:val="53CF7709"/>
    <w:rsid w:val="540C4C52"/>
    <w:rsid w:val="555B1E35"/>
    <w:rsid w:val="55941D11"/>
    <w:rsid w:val="55A93EC3"/>
    <w:rsid w:val="58301081"/>
    <w:rsid w:val="58BF82A9"/>
    <w:rsid w:val="58EF32F7"/>
    <w:rsid w:val="5E96AFE4"/>
    <w:rsid w:val="5EBF9142"/>
    <w:rsid w:val="5F4A25F5"/>
    <w:rsid w:val="5FDE62AB"/>
    <w:rsid w:val="5FEE1ECF"/>
    <w:rsid w:val="6110C052"/>
    <w:rsid w:val="627D45F1"/>
    <w:rsid w:val="62D4B187"/>
    <w:rsid w:val="62E3DEE0"/>
    <w:rsid w:val="64DF30DB"/>
    <w:rsid w:val="65256129"/>
    <w:rsid w:val="65B162B2"/>
    <w:rsid w:val="65DA6598"/>
    <w:rsid w:val="667F9F84"/>
    <w:rsid w:val="692B2DC5"/>
    <w:rsid w:val="6A5126C5"/>
    <w:rsid w:val="6AA9B53F"/>
    <w:rsid w:val="6B094A73"/>
    <w:rsid w:val="6CD83140"/>
    <w:rsid w:val="6D7090B3"/>
    <w:rsid w:val="6D77BF28"/>
    <w:rsid w:val="70649EC8"/>
    <w:rsid w:val="749CA963"/>
    <w:rsid w:val="77D12970"/>
    <w:rsid w:val="79D2B0E1"/>
    <w:rsid w:val="79E86FD8"/>
    <w:rsid w:val="79F12098"/>
    <w:rsid w:val="7B0DE04A"/>
    <w:rsid w:val="7B36AEF5"/>
    <w:rsid w:val="7B849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73D0F"/>
  <w14:defaultImageDpi w14:val="300"/>
  <w15:docId w15:val="{BCBA9CF8-6487-4953-A134-72163EFF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Calibri" w:hAnsi="Calibri" w:eastAsia="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20915"/>
    <w:rPr>
      <w:color w:val="0000FF" w:themeColor="hyperlink"/>
      <w:u w:val="single"/>
    </w:rPr>
  </w:style>
  <w:style w:type="character" w:styleId="UnresolvedMention">
    <w:name w:val="Unresolved Mention"/>
    <w:basedOn w:val="DefaultParagraphFont"/>
    <w:uiPriority w:val="99"/>
    <w:semiHidden/>
    <w:unhideWhenUsed/>
    <w:rsid w:val="00120915"/>
    <w:rPr>
      <w:color w:val="605E5C"/>
      <w:shd w:val="clear" w:color="auto" w:fill="E1DFDD"/>
    </w:rPr>
  </w:style>
</w:styles>
</file>

<file path=word/tasks.xml><?xml version="1.0" encoding="utf-8"?>
<t:Tasks xmlns:t="http://schemas.microsoft.com/office/tasks/2019/documenttasks" xmlns:oel="http://schemas.microsoft.com/office/2019/extlst">
  <t:Task id="{FFF7D36D-4B19-4ACB-BC18-DD8C94A033F7}">
    <t:Anchor>
      <t:Comment id="67991614"/>
    </t:Anchor>
    <t:History>
      <t:Event id="{29808F3B-7AC1-458A-8D7E-15B43831C8E2}" time="2026-03-04T19:21:53.519Z">
        <t:Attribution userId="S::mariah.riccardi@cortland.edu::10c8e47c-1185-4cd6-9079-eb772e37afaa" userProvider="AD" userName="Mariah Riccardi"/>
        <t:Anchor>
          <t:Comment id="67991614"/>
        </t:Anchor>
        <t:Create/>
      </t:Event>
      <t:Event id="{18C38F68-8306-48B4-BBE6-A16A6D8CC72B}" time="2026-03-04T19:21:53.519Z">
        <t:Attribution userId="S::mariah.riccardi@cortland.edu::10c8e47c-1185-4cd6-9079-eb772e37afaa" userProvider="AD" userName="Mariah Riccardi"/>
        <t:Anchor>
          <t:Comment id="67991614"/>
        </t:Anchor>
        <t:Assign userId="S::kent.johnson@cortland.edu::c4fcfa24-f2f8-4891-9f2d-3dff39a945c1" userProvider="AD" userName="Kent Johnson"/>
      </t:Event>
      <t:Event id="{970E436F-D1B5-45D9-A12A-1ADBEBD926C4}" time="2026-03-04T19:21:53.519Z">
        <t:Attribution userId="S::mariah.riccardi@cortland.edu::10c8e47c-1185-4cd6-9079-eb772e37afaa" userProvider="AD" userName="Mariah Riccardi"/>
        <t:Anchor>
          <t:Comment id="67991614"/>
        </t:Anchor>
        <t:SetTitle title="@Kent Johnson what do you think?"/>
      </t:Event>
      <t:Event id="{FAB81D27-A1E6-4F9E-855C-3101A9F305FE}" time="2026-03-04T19:33:36.855Z">
        <t:Attribution userId="S::mariah.riccardi@cortland.edu::10c8e47c-1185-4cd6-9079-eb772e37afaa" userProvider="AD" userName="Mariah Riccardi"/>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19/05/relationships/documenttasks" Target="tasks.xml" Id="R963e272ab5f5440f" /><Relationship Type="http://schemas.openxmlformats.org/officeDocument/2006/relationships/hyperlink" Target="mailto:mariah.riccardi@cortland.edu" TargetMode="External" Id="R3b14faccaf264244" /><Relationship Type="http://schemas.openxmlformats.org/officeDocument/2006/relationships/hyperlink" Target="mailto:mariah.riccardi@cortland.edu" TargetMode="External" Id="Rb51e1e5d4ab94b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8DA83BBB96E49A6D65D4BF8EBE2E3" ma:contentTypeVersion="13" ma:contentTypeDescription="Create a new document." ma:contentTypeScope="" ma:versionID="af4afc2ba5578abd710ac6355df764dd">
  <xsd:schema xmlns:xsd="http://www.w3.org/2001/XMLSchema" xmlns:xs="http://www.w3.org/2001/XMLSchema" xmlns:p="http://schemas.microsoft.com/office/2006/metadata/properties" xmlns:ns1="http://schemas.microsoft.com/sharepoint/v3" xmlns:ns2="a71b04ec-6fdd-404d-ad83-2ff3f559f083" xmlns:ns3="4b46fd7d-2db1-4ec4-8689-f0e1d36c38db" targetNamespace="http://schemas.microsoft.com/office/2006/metadata/properties" ma:root="true" ma:fieldsID="1c3c393dc9e6e5d0a83a16986e004e59" ns1:_="" ns2:_="" ns3:_="">
    <xsd:import namespace="http://schemas.microsoft.com/sharepoint/v3"/>
    <xsd:import namespace="a71b04ec-6fdd-404d-ad83-2ff3f559f083"/>
    <xsd:import namespace="4b46fd7d-2db1-4ec4-8689-f0e1d36c38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b04ec-6fdd-404d-ad83-2ff3f559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0c140da-9693-49fb-8a88-a54d03ac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46fd7d-2db1-4ec4-8689-f0e1d36c38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7daecd-7a45-4188-97d7-a390d88b2d9b}" ma:internalName="TaxCatchAll" ma:showField="CatchAllData" ma:web="4b46fd7d-2db1-4ec4-8689-f0e1d36c3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b46fd7d-2db1-4ec4-8689-f0e1d36c38db" xsi:nil="true"/>
    <lcf76f155ced4ddcb4097134ff3c332f xmlns="a71b04ec-6fdd-404d-ad83-2ff3f559f0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66BA4-A6C9-4A69-AA46-DB90E548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1b04ec-6fdd-404d-ad83-2ff3f559f083"/>
    <ds:schemaRef ds:uri="4b46fd7d-2db1-4ec4-8689-f0e1d36c3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3DBA8-7654-422C-B3A7-C6927E07428D}">
  <ds:schemaRefs>
    <ds:schemaRef ds:uri="http://schemas.microsoft.com/office/2006/metadata/properties"/>
    <ds:schemaRef ds:uri="http://schemas.microsoft.com/office/infopath/2007/PartnerControls"/>
    <ds:schemaRef ds:uri="http://schemas.microsoft.com/sharepoint/v3"/>
    <ds:schemaRef ds:uri="4b46fd7d-2db1-4ec4-8689-f0e1d36c38db"/>
    <ds:schemaRef ds:uri="a71b04ec-6fdd-404d-ad83-2ff3f559f083"/>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D729C99-8350-41AE-BE91-FAB3D3A1670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Mariah Riccardi</cp:lastModifiedBy>
  <cp:revision>6</cp:revision>
  <dcterms:created xsi:type="dcterms:W3CDTF">2026-03-04T17:12:00Z</dcterms:created>
  <dcterms:modified xsi:type="dcterms:W3CDTF">2026-03-04T19:35:17Z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0x01010016B8DA83BBB96E49A6D65D4BF8EBE2E3</vt:lpwstr>
  </property>
  <property fmtid="{D5CDD505-2E9C-101B-9397-08002B2CF9AE}" pid="3" name="MediaServiceImageTags">
    <vt:lpwstr/>
  </property>
</Properties>
</file>